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1f02" w14:textId="56e1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Байғанин аудандық бюджетін бекіту туралы" 2022 жылғы 26 желтоқсандағы № 185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Байғанин аудандық бюджетін бекіту туралы" 2022 жылғы 26 желтоқсандағы № 185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Байғанин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10 838 688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4 564 546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6 250 365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11 341 413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41 843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-544 568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544 568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82 800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502 725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ауданның жергілікті атқарушы органының резерві – 40 000,0 мың теңге болып бекітілсін.".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сентября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2 664 222,5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2 791 570,7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