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fa4f" w14:textId="347f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Жаңажол ауылдық округінің бюджетін бекіту туралы" 2022 жылғы 29 желтоқсандағы № 194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26 қыркүйектегі № 64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Жаңажол ауылдық округінің бюджетін бекіту туралы" 2022 жылғы 29 желтоқсандағы № 194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"2023-2025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45 512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47 855,2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2 343,2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2 343,2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