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cea5" w14:textId="38ac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Көлтабан ауылдық округінің бюджетін бекіту туралы" 2022 жылғы 29 желтоқсандағы № 197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26 қыркүйектегі № 67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Көлтабан ауылдық округінің бюджетін бекіту туралы" 2022 жылғы 29 желтоқсандағы № 197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Көлтабан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69 762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Көлтабан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