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0061" w14:textId="ac40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Қызылбұлақ ауылдық округінің бюджетін бекіту туралы" 2022 жылғы 29 желтоқсандағы № 198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26 қыркүйектегі № 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Қызылбұлақ ауылдық округінің бюджетін бекіту туралы" 2022 жылғы 29 желтоқсандағы № 198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–43 042 мың теңге 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48 515,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-5 473,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-5 473, 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5 473, 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қыркүйектегі № 68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