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d383" w14:textId="bdfd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Қопа ауылдық округінің бюджетін бекіту туралы" 2022 жылғы 29 желтоқсандағы № 199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Қопа ауылдық округінің бюджетін бекіту туралы" 2022 жылғы 29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 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