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4ce86" w14:textId="714ce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"2023-2025 жылдарға арналған Миялы ауылдық округінің бюджетін бекіту туралы" 2022 жылғы 29 желтоқсандағы № 200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аудандық мәслихатының 2023 жылғы 26 қыркүйектегі № 70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Байғанин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"2023-2025 жылдарға арналған Миялы ауылдық округінің бюджетін бекіту туралы" 2022 жылғы 29 желтоқсандағы № 200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"2023-2025 жылдарға арналған Миялы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36 925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2 324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34 601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37 275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350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350 мың теңге.".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Байғанин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Сержан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Байғанин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қыркүйектегі № 70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Байғанин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желтоксандағы № 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Миялы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камтамасыз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