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146a" w14:textId="4a21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Сартоғай ауылдық округінің бюджетін бекіту туралы" 2022 жылғы 29 желтоқсандағы № 202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26 қыркүйектегі № 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Сартоғай ауылдық округінің бюджетін бекіту туралы" 2022 жылғы 29 желтоқсандағы № 202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Сартоғай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қыркүйектегі № 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Сартоғай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