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27211" w14:textId="f1272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"2023-2025 жылдарға арналған Көлтабан ауылдық округінің бюджетін бекіту туралы" 2022 жылғы 29 желтоқсандағы № 197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мәслихатының 2023 жылғы 15 қарашадағы № 79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Байғанин аудандық мәслихаты ШЕШТІ: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"2023-2025 жылдарға арналған Көлтабан ауылдық округінің бюджетін бекіту туралы" 2022 жылғы 29 желтоқсандағы № 197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Көлтабан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66 068,8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2 946,8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63 122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66 388,8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320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320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жылдың 1 қаңтарынан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Сержан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Байғанин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қарашадағы № 79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Байғанин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197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Көлтабан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66 068,8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66 388,8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қайта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ауыл,кент, ауылдық округтерде автомобиль жолдарының жұмысын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