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3298" w14:textId="eea3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Жаңажол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2023 жылғы 28 желтоқсандағы № 110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2024-2026 жылдарға арналған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44 286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4 925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4 925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Байғанин аудандық мәслихатының 17.10.2024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43 407 теңге болып белгiленсiн.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аудандық бюджеттен ауылдық округ бюджетіне берілетін субвенция 25 808 мың теңге сомасында көзделді.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Жаңажол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17.10.2024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18 373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