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f72b" w14:textId="17cf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Сартоғай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28 желтоқсандағы № 117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12.04.2024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 болып белгіленгені ескерілсін.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Сартоғай ауылдық округінің бюджетіне аудандық бюджеттен берілетін субвенция көлемі 36 502 мың теңге сомасында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Сартоғай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12.04.2024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38 235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