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29ff" w14:textId="59a2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2018 жылғы 1 маусымдағы № 149 "Ырғыз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Ырғыз аудандық мәслихатының 2023 жылғы 11 мамырдағы № 15 шешімі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Ырғыз аудандық мәслихатының 2018 жылғы 1 маусымдағы № 149 "Ырғыз ауданының жергілікті қоғамдастық жиналысының Регламентін бекіту туралы" (нормативтік құқықтық актілердің мемлекеттік тіркеу тізілімінде № 3-5-180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Ырғыз ауданының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мына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4"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Турымов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