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078f5" w14:textId="c3078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Ақтөбе облысы Ырғыз аудандық мәслихатының 2023 жылғы 11 мамырдағы № 18 шешімі.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Президентінің 2015 жылғы 29 желтоқсандағы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Ырғыз аудандық мәслихаты ШЕШТІ:</w:t>
      </w:r>
    </w:p>
    <w:bookmarkEnd w:id="0"/>
    <w:bookmarkStart w:name="z3" w:id="1"/>
    <w:p>
      <w:pPr>
        <w:spacing w:after="0"/>
        <w:ind w:left="0"/>
        <w:jc w:val="both"/>
      </w:pPr>
      <w:r>
        <w:rPr>
          <w:rFonts w:ascii="Times New Roman"/>
          <w:b w:val="false"/>
          <w:i w:val="false"/>
          <w:color w:val="000000"/>
          <w:sz w:val="28"/>
        </w:rPr>
        <w:t xml:space="preserve">
      1. Қоса беріліп отырған "Ырғыз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 Турымов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Ырғыз аудандық мәслихатының </w:t>
            </w:r>
            <w:r>
              <w:br/>
            </w:r>
            <w:r>
              <w:rPr>
                <w:rFonts w:ascii="Times New Roman"/>
                <w:b w:val="false"/>
                <w:i w:val="false"/>
                <w:color w:val="000000"/>
                <w:sz w:val="20"/>
              </w:rPr>
              <w:t xml:space="preserve">2023 жылғы 11 мамырдағы № 18 </w:t>
            </w:r>
            <w:r>
              <w:br/>
            </w:r>
            <w:r>
              <w:rPr>
                <w:rFonts w:ascii="Times New Roman"/>
                <w:b w:val="false"/>
                <w:i w:val="false"/>
                <w:color w:val="000000"/>
                <w:sz w:val="20"/>
              </w:rPr>
              <w:t>шешіміне қосымша</w:t>
            </w:r>
          </w:p>
        </w:tc>
      </w:tr>
    </w:tbl>
    <w:p>
      <w:pPr>
        <w:spacing w:after="0"/>
        <w:ind w:left="0"/>
        <w:jc w:val="left"/>
      </w:pPr>
      <w:r>
        <w:rPr>
          <w:rFonts w:ascii="Times New Roman"/>
          <w:b w:val="false"/>
          <w:i w:val="false"/>
          <w:color w:val="000000"/>
          <w:sz w:val="28"/>
        </w:rPr>
        <w:t>
</w:t>
      </w:r>
    </w:p>
    <w:bookmarkStart w:name="z53" w:id="3"/>
    <w:p>
      <w:pPr>
        <w:spacing w:after="0"/>
        <w:ind w:left="0"/>
        <w:jc w:val="left"/>
      </w:pPr>
      <w:r>
        <w:rPr>
          <w:rFonts w:ascii="Times New Roman"/>
          <w:b/>
          <w:i w:val="false"/>
          <w:color w:val="000000"/>
        </w:rPr>
        <w:t xml:space="preserve"> "Ырғыз аудандық мәслихат аппараты" мемлекеттік мекемесінің "Б" корпусы мемлекеттік әкімшілік қызметшілерінің қызметін бағалаудың әдістемесі </w:t>
      </w:r>
      <w:r>
        <w:br/>
      </w:r>
      <w:r>
        <w:rPr>
          <w:rFonts w:ascii="Times New Roman"/>
          <w:b/>
          <w:i w:val="false"/>
          <w:color w:val="000000"/>
        </w:rPr>
        <w:t>1-тарау. Жалпы ережелер</w:t>
      </w:r>
    </w:p>
    <w:bookmarkEnd w:id="3"/>
    <w:p>
      <w:pPr>
        <w:spacing w:after="0"/>
        <w:ind w:left="0"/>
        <w:jc w:val="both"/>
      </w:pPr>
      <w:r>
        <w:rPr>
          <w:rFonts w:ascii="Times New Roman"/>
          <w:b w:val="false"/>
          <w:i w:val="false"/>
          <w:color w:val="ff0000"/>
          <w:sz w:val="28"/>
        </w:rPr>
        <w:t xml:space="preserve">
      Ескерту. Қосымша жаңа редакцияда - Ақтөбе облысы Ырғыз аудандық мәслихатының 17.02.2025 </w:t>
      </w:r>
      <w:r>
        <w:rPr>
          <w:rFonts w:ascii="Times New Roman"/>
          <w:b w:val="false"/>
          <w:i w:val="false"/>
          <w:color w:val="ff0000"/>
          <w:sz w:val="28"/>
        </w:rPr>
        <w:t>№ 205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5" w:id="4"/>
    <w:p>
      <w:pPr>
        <w:spacing w:after="0"/>
        <w:ind w:left="0"/>
        <w:jc w:val="both"/>
      </w:pPr>
      <w:r>
        <w:rPr>
          <w:rFonts w:ascii="Times New Roman"/>
          <w:b w:val="false"/>
          <w:i w:val="false"/>
          <w:color w:val="000000"/>
          <w:sz w:val="28"/>
        </w:rPr>
        <w:t xml:space="preserve">
      1. "Ырғыз аудандық мәслихат аппараты" мемлекеттік мекемесінің "Б" корпусы мемлекеттік әкімшілік қызметшілерінің қызметін бағалаудың осы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Мемлекеттік қызмет істері және сыбайлас жемқорлыққа қарсы іс - 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бұйрығының </w:t>
      </w:r>
      <w:r>
        <w:rPr>
          <w:rFonts w:ascii="Times New Roman"/>
          <w:b w:val="false"/>
          <w:i w:val="false"/>
          <w:color w:val="000000"/>
          <w:sz w:val="28"/>
        </w:rPr>
        <w:t>2-қосымшасына</w:t>
      </w:r>
      <w:r>
        <w:rPr>
          <w:rFonts w:ascii="Times New Roman"/>
          <w:b w:val="false"/>
          <w:i w:val="false"/>
          <w:color w:val="000000"/>
          <w:sz w:val="28"/>
        </w:rPr>
        <w:t xml:space="preserve"> (бұдан әрі - Үлгілік әдістемесі) сәйкес әзірленген және "Ырғыз аудандық мәслихат аппараты" мемлекеттік мекемесінің (бұдан әрі – мәслихат аппараты) "Б" корпусы мемлекеттік әкімшілік қызметшілерінің қызметін бағалаудың тәртібін айқындайды.</w:t>
      </w:r>
    </w:p>
    <w:bookmarkEnd w:id="4"/>
    <w:bookmarkStart w:name="z9" w:id="5"/>
    <w:p>
      <w:pPr>
        <w:spacing w:after="0"/>
        <w:ind w:left="0"/>
        <w:jc w:val="both"/>
      </w:pPr>
      <w:r>
        <w:rPr>
          <w:rFonts w:ascii="Times New Roman"/>
          <w:b w:val="false"/>
          <w:i w:val="false"/>
          <w:color w:val="000000"/>
          <w:sz w:val="28"/>
        </w:rPr>
        <w:t>
      2. Мәслихат аппаратының "Б" корпусы мемлекеттік әкімшілік қызметшілерінің қызметін бағалау әдістемесін Ырғыз аудандық мәслихатының бірінші басшысы осы Әдістеменің негізінде мәслихат аппараты қызметінің ерекшелігін есепке ала отырып бекітеді.</w:t>
      </w:r>
    </w:p>
    <w:bookmarkEnd w:id="5"/>
    <w:bookmarkStart w:name="z10" w:id="6"/>
    <w:p>
      <w:pPr>
        <w:spacing w:after="0"/>
        <w:ind w:left="0"/>
        <w:jc w:val="both"/>
      </w:pPr>
      <w:r>
        <w:rPr>
          <w:rFonts w:ascii="Times New Roman"/>
          <w:b w:val="false"/>
          <w:i w:val="false"/>
          <w:color w:val="000000"/>
          <w:sz w:val="28"/>
        </w:rPr>
        <w:t>
      3. Осы Әдістемеде пайдаланылатын негізгі ұғымдар:</w:t>
      </w:r>
    </w:p>
    <w:bookmarkEnd w:id="6"/>
    <w:p>
      <w:pPr>
        <w:spacing w:after="0"/>
        <w:ind w:left="0"/>
        <w:jc w:val="both"/>
      </w:pPr>
      <w:r>
        <w:rPr>
          <w:rFonts w:ascii="Times New Roman"/>
          <w:b w:val="false"/>
          <w:i w:val="false"/>
          <w:color w:val="000000"/>
          <w:sz w:val="28"/>
        </w:rPr>
        <w:t>
      1) жоғары тұрған басшы-бағаланатын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мәслихат аппаратының басшысы- Е-2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қызметшісі-мәслихат аппаратының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адам-мәслихат аппаратының басшысы немесе "Б"корпусының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НМИ)-мәслихат аппаратының басшысы үшін белгіленетін және мемлекеттік жоспарлау жүйесінің құжаттарына, оның ішінде ұлттық жобаларға,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Start w:name="z11" w:id="7"/>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7"/>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Start w:name="z12" w:id="8"/>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8"/>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3" w:id="9"/>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9"/>
    <w:bookmarkStart w:name="z14" w:id="10"/>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10"/>
    <w:bookmarkStart w:name="z15" w:id="11"/>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11"/>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6" w:id="12"/>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2"/>
    <w:bookmarkStart w:name="z17" w:id="13"/>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13"/>
    <w:bookmarkStart w:name="z18" w:id="14"/>
    <w:p>
      <w:pPr>
        <w:spacing w:after="0"/>
        <w:ind w:left="0"/>
        <w:jc w:val="both"/>
      </w:pPr>
      <w:r>
        <w:rPr>
          <w:rFonts w:ascii="Times New Roman"/>
          <w:b w:val="false"/>
          <w:i w:val="false"/>
          <w:color w:val="000000"/>
          <w:sz w:val="28"/>
        </w:rPr>
        <w:t>
      11. Бағалауды ұйымдастырушылық сүйемелдеуді функционалдық міндеттеріне кадрлық мәселелерді жүргізу кіретін мәслихат аппаратының кадр жұмысына жауапты бас маман (одан әрі-бас маман), соның ішінде ақпараттық жүйе арқылы қамтамасыз етеді.</w:t>
      </w:r>
    </w:p>
    <w:bookmarkEnd w:id="14"/>
    <w:p>
      <w:pPr>
        <w:spacing w:after="0"/>
        <w:ind w:left="0"/>
        <w:jc w:val="both"/>
      </w:pPr>
      <w:r>
        <w:rPr>
          <w:rFonts w:ascii="Times New Roman"/>
          <w:b w:val="false"/>
          <w:i w:val="false"/>
          <w:color w:val="000000"/>
          <w:sz w:val="28"/>
        </w:rPr>
        <w:t>
      Бұл ретте бас маманмен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19" w:id="15"/>
    <w:p>
      <w:pPr>
        <w:spacing w:after="0"/>
        <w:ind w:left="0"/>
        <w:jc w:val="both"/>
      </w:pPr>
      <w:r>
        <w:rPr>
          <w:rFonts w:ascii="Times New Roman"/>
          <w:b w:val="false"/>
          <w:i w:val="false"/>
          <w:color w:val="000000"/>
          <w:sz w:val="28"/>
        </w:rPr>
        <w:t>
      12. Бас маман бағаланатын қызметшіні бағалау нәтижелерімен ол аяқталған соң екі жұмыс күні ішінде таныстыруды қамтамасыз етеді.</w:t>
      </w:r>
    </w:p>
    <w:bookmarkEnd w:id="15"/>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20" w:id="16"/>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6"/>
    <w:bookmarkStart w:name="z21" w:id="17"/>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17"/>
    <w:bookmarkStart w:name="z22" w:id="18"/>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мәслихат аппаратында, сондай-ақ техникалық мүмкіндік болған кезде ақпараттық жүйеде сақталады.</w:t>
      </w:r>
    </w:p>
    <w:bookmarkEnd w:id="18"/>
    <w:bookmarkStart w:name="z23" w:id="19"/>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19"/>
    <w:bookmarkStart w:name="z24" w:id="20"/>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бас маманмен қарастырады.</w:t>
      </w:r>
    </w:p>
    <w:bookmarkEnd w:id="20"/>
    <w:bookmarkStart w:name="z25" w:id="21"/>
    <w:p>
      <w:pPr>
        <w:spacing w:after="0"/>
        <w:ind w:left="0"/>
        <w:jc w:val="both"/>
      </w:pPr>
      <w:r>
        <w:rPr>
          <w:rFonts w:ascii="Times New Roman"/>
          <w:b w:val="false"/>
          <w:i w:val="false"/>
          <w:color w:val="000000"/>
          <w:sz w:val="28"/>
        </w:rPr>
        <w:t>
      18. Бағалаушы адам мыналарға жауапты болады:</w:t>
      </w:r>
    </w:p>
    <w:bookmarkEnd w:id="21"/>
    <w:p>
      <w:pPr>
        <w:spacing w:after="0"/>
        <w:ind w:left="0"/>
        <w:jc w:val="both"/>
      </w:pPr>
      <w:r>
        <w:rPr>
          <w:rFonts w:ascii="Times New Roman"/>
          <w:b w:val="false"/>
          <w:i w:val="false"/>
          <w:color w:val="000000"/>
          <w:sz w:val="28"/>
        </w:rPr>
        <w:t>
      1) мемлекеттік орган стратегиялық мақсаттары, мемлекеттік орган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6" w:id="22"/>
    <w:p>
      <w:pPr>
        <w:spacing w:after="0"/>
        <w:ind w:left="0"/>
        <w:jc w:val="both"/>
      </w:pPr>
      <w:r>
        <w:rPr>
          <w:rFonts w:ascii="Times New Roman"/>
          <w:b w:val="false"/>
          <w:i w:val="false"/>
          <w:color w:val="000000"/>
          <w:sz w:val="28"/>
        </w:rPr>
        <w:t>
      19. Бағаланатын адам мыналарға жауапты болады:</w:t>
      </w:r>
    </w:p>
    <w:bookmarkEnd w:id="22"/>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7" w:id="23"/>
    <w:p>
      <w:pPr>
        <w:spacing w:after="0"/>
        <w:ind w:left="0"/>
        <w:jc w:val="both"/>
      </w:pPr>
      <w:r>
        <w:rPr>
          <w:rFonts w:ascii="Times New Roman"/>
          <w:b w:val="false"/>
          <w:i w:val="false"/>
          <w:color w:val="000000"/>
          <w:sz w:val="28"/>
        </w:rPr>
        <w:t>
      20. Бас маман мыналарға жауапты болады:</w:t>
      </w:r>
    </w:p>
    <w:bookmarkEnd w:id="2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8" w:id="24"/>
    <w:p>
      <w:pPr>
        <w:spacing w:after="0"/>
        <w:ind w:left="0"/>
        <w:jc w:val="both"/>
      </w:pPr>
      <w:r>
        <w:rPr>
          <w:rFonts w:ascii="Times New Roman"/>
          <w:b w:val="false"/>
          <w:i w:val="false"/>
          <w:color w:val="000000"/>
          <w:sz w:val="28"/>
        </w:rPr>
        <w:t>
      21. Бағалау нәтижелері бағаланатын адамға, бағалаушы адамға, бас маманға және калибрлеу сессияларының қатысушыларына ғана белгілі болуы мүмкін.</w:t>
      </w:r>
    </w:p>
    <w:bookmarkEnd w:id="24"/>
    <w:bookmarkStart w:name="z29" w:id="25"/>
    <w:p>
      <w:pPr>
        <w:spacing w:after="0"/>
        <w:ind w:left="0"/>
        <w:jc w:val="left"/>
      </w:pPr>
      <w:r>
        <w:rPr>
          <w:rFonts w:ascii="Times New Roman"/>
          <w:b/>
          <w:i w:val="false"/>
          <w:color w:val="000000"/>
        </w:rPr>
        <w:t xml:space="preserve"> 2-тарау. Мәслихат аппаратының басшысын НМИ қол жеткізуі бойынша бағалау тәртібі</w:t>
      </w:r>
    </w:p>
    <w:bookmarkEnd w:id="25"/>
    <w:bookmarkStart w:name="z30" w:id="26"/>
    <w:p>
      <w:pPr>
        <w:spacing w:after="0"/>
        <w:ind w:left="0"/>
        <w:jc w:val="both"/>
      </w:pPr>
      <w:r>
        <w:rPr>
          <w:rFonts w:ascii="Times New Roman"/>
          <w:b w:val="false"/>
          <w:i w:val="false"/>
          <w:color w:val="000000"/>
          <w:sz w:val="28"/>
        </w:rPr>
        <w:t>
      22. Мәслихат аппараты басшысының қызметін бағалау НМИ жетістіктерін бағалау әдісі негізінде жүзеге асырылады.</w:t>
      </w:r>
    </w:p>
    <w:bookmarkEnd w:id="26"/>
    <w:bookmarkStart w:name="z31" w:id="27"/>
    <w:p>
      <w:pPr>
        <w:spacing w:after="0"/>
        <w:ind w:left="0"/>
        <w:jc w:val="both"/>
      </w:pPr>
      <w:r>
        <w:rPr>
          <w:rFonts w:ascii="Times New Roman"/>
          <w:b w:val="false"/>
          <w:i w:val="false"/>
          <w:color w:val="000000"/>
          <w:sz w:val="28"/>
        </w:rPr>
        <w:t>
      23. НМИ - ды бағалаушы адаммен сондай - ақ бас маманның келісімімен үлгілік Әдістеменің 1 - қосымшасына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27"/>
    <w:bookmarkStart w:name="z32" w:id="28"/>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28"/>
    <w:bookmarkStart w:name="z33" w:id="29"/>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2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 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мемлекеттік органның стратегиялық мақсаттарын, іске асыруға не мемлекеттік орган қызметінің тиімділігін арттыруға бағдарланған болуы тиіс.</w:t>
      </w:r>
    </w:p>
    <w:bookmarkStart w:name="z34" w:id="30"/>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0"/>
    <w:bookmarkStart w:name="z35" w:id="31"/>
    <w:p>
      <w:pPr>
        <w:spacing w:after="0"/>
        <w:ind w:left="0"/>
        <w:jc w:val="both"/>
      </w:pPr>
      <w:r>
        <w:rPr>
          <w:rFonts w:ascii="Times New Roman"/>
          <w:b w:val="false"/>
          <w:i w:val="false"/>
          <w:color w:val="000000"/>
          <w:sz w:val="28"/>
        </w:rPr>
        <w:t>
      27. Ақпараттық жүйе немесе ол болмаған жағдайда бас маманмәслихат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31"/>
    <w:bookmarkStart w:name="z36" w:id="32"/>
    <w:p>
      <w:pPr>
        <w:spacing w:after="0"/>
        <w:ind w:left="0"/>
        <w:jc w:val="both"/>
      </w:pPr>
      <w:r>
        <w:rPr>
          <w:rFonts w:ascii="Times New Roman"/>
          <w:b w:val="false"/>
          <w:i w:val="false"/>
          <w:color w:val="000000"/>
          <w:sz w:val="28"/>
        </w:rPr>
        <w:t>
      28. Ақпараттық жүйемен немесе ол болмаған жағдайда бас маман ресімделген бағалау парағын бағалаушы адамға қарау үшін жолдайды.</w:t>
      </w:r>
    </w:p>
    <w:bookmarkEnd w:id="32"/>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2 - қосымшасына сәйкес нысан бойынша бағалау парағының тиісті бағанында (0 - ден 5 - ке дейін) баға қояды.</w:t>
      </w:r>
    </w:p>
    <w:p>
      <w:pPr>
        <w:spacing w:after="0"/>
        <w:ind w:left="0"/>
        <w:jc w:val="both"/>
      </w:pPr>
      <w:r>
        <w:rPr>
          <w:rFonts w:ascii="Times New Roman"/>
          <w:b w:val="false"/>
          <w:i w:val="false"/>
          <w:color w:val="000000"/>
          <w:sz w:val="28"/>
        </w:rPr>
        <w:t>
      Бағаларды қою кезінде бағалаушы адам үлгілік Әдістеменің 3 - қосымшасына сәйкес нысан бойынша түйінді нысаналы индикаторды іске асыру пайызына қарай жол берілетін бағаны айқындау кестесін пайдаланады.</w:t>
      </w:r>
    </w:p>
    <w:bookmarkStart w:name="z37" w:id="33"/>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3"/>
    <w:bookmarkStart w:name="z38" w:id="34"/>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34"/>
    <w:bookmarkStart w:name="z39" w:id="35"/>
    <w:p>
      <w:pPr>
        <w:spacing w:after="0"/>
        <w:ind w:left="0"/>
        <w:jc w:val="both"/>
      </w:pPr>
      <w:r>
        <w:rPr>
          <w:rFonts w:ascii="Times New Roman"/>
          <w:b w:val="false"/>
          <w:i w:val="false"/>
          <w:color w:val="000000"/>
          <w:sz w:val="28"/>
        </w:rPr>
        <w:t>
      30. "Б" корпусының қызметшілерін саралау әдісі бойынша бағалауды мәслихат аппаратының басшысы үлгілік Әдістеменің 4 - 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5"/>
    <w:bookmarkStart w:name="z40" w:id="36"/>
    <w:p>
      <w:pPr>
        <w:spacing w:after="0"/>
        <w:ind w:left="0"/>
        <w:jc w:val="both"/>
      </w:pPr>
      <w:r>
        <w:rPr>
          <w:rFonts w:ascii="Times New Roman"/>
          <w:b w:val="false"/>
          <w:i w:val="false"/>
          <w:color w:val="000000"/>
          <w:sz w:val="28"/>
        </w:rPr>
        <w:t>
      31. Ақпараттық жүйе немесе ол болмаған жағдайда бас маман"Б"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6"/>
    <w:bookmarkStart w:name="z41" w:id="37"/>
    <w:p>
      <w:pPr>
        <w:spacing w:after="0"/>
        <w:ind w:left="0"/>
        <w:jc w:val="both"/>
      </w:pPr>
      <w:r>
        <w:rPr>
          <w:rFonts w:ascii="Times New Roman"/>
          <w:b w:val="false"/>
          <w:i w:val="false"/>
          <w:color w:val="000000"/>
          <w:sz w:val="28"/>
        </w:rPr>
        <w:t>
      32. Ақпараттық жүйе арқылы немесе ол болмаған жағдайда бас маманмен бағалаушы адамға бағалау парағы жіберіледі.</w:t>
      </w:r>
    </w:p>
    <w:bookmarkEnd w:id="37"/>
    <w:p>
      <w:pPr>
        <w:spacing w:after="0"/>
        <w:ind w:left="0"/>
        <w:jc w:val="both"/>
      </w:pPr>
      <w:r>
        <w:rPr>
          <w:rFonts w:ascii="Times New Roman"/>
          <w:b w:val="false"/>
          <w:i w:val="false"/>
          <w:color w:val="000000"/>
          <w:sz w:val="28"/>
        </w:rPr>
        <w:t>
      Бағалаушы адам үлгілік Әдістеменің 4 - қосымшасына сәйкес нысан бойынша бағалау парағының тиісті бағанында баға (0 - ден 5-ке дейін) қояды.</w:t>
      </w:r>
    </w:p>
    <w:bookmarkStart w:name="z42" w:id="38"/>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38"/>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3" w:id="39"/>
    <w:p>
      <w:pPr>
        <w:spacing w:after="0"/>
        <w:ind w:left="0"/>
        <w:jc w:val="left"/>
      </w:pPr>
      <w:r>
        <w:rPr>
          <w:rFonts w:ascii="Times New Roman"/>
          <w:b/>
          <w:i w:val="false"/>
          <w:color w:val="000000"/>
        </w:rPr>
        <w:t xml:space="preserve"> 4-тарау. 360 әдісі бойынша бағалау тәртібі</w:t>
      </w:r>
    </w:p>
    <w:bookmarkEnd w:id="39"/>
    <w:bookmarkStart w:name="z44" w:id="40"/>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0"/>
    <w:p>
      <w:pPr>
        <w:spacing w:after="0"/>
        <w:ind w:left="0"/>
        <w:jc w:val="both"/>
      </w:pPr>
      <w:r>
        <w:rPr>
          <w:rFonts w:ascii="Times New Roman"/>
          <w:b w:val="false"/>
          <w:i w:val="false"/>
          <w:color w:val="000000"/>
          <w:sz w:val="28"/>
        </w:rPr>
        <w:t>
      Мәслихат аппаратының басшысы үшін 360 әдісі бойынша бағалау үлгілік Әдістеменің 5 - қосымшасына сәйкес нысан бойынша, "Б" корпусының қызметшілері үшін үлгілік Әдістеменің 6 - қосымшасына сәйкес нысан бойынша жүргізіледі.</w:t>
      </w:r>
    </w:p>
    <w:bookmarkStart w:name="z45" w:id="41"/>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41"/>
    <w:p>
      <w:pPr>
        <w:spacing w:after="0"/>
        <w:ind w:left="0"/>
        <w:jc w:val="both"/>
      </w:pPr>
      <w:r>
        <w:rPr>
          <w:rFonts w:ascii="Times New Roman"/>
          <w:b w:val="false"/>
          <w:i w:val="false"/>
          <w:color w:val="000000"/>
          <w:sz w:val="28"/>
        </w:rPr>
        <w:t>
      Мәслихат аппаратыныңбасшысы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6" w:id="42"/>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бас маманмен дербес анықтайтын үш адамнан кем болмауы және жеті адамнан артық болмауы тиіс.</w:t>
      </w:r>
    </w:p>
    <w:bookmarkEnd w:id="42"/>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7" w:id="43"/>
    <w:p>
      <w:pPr>
        <w:spacing w:after="0"/>
        <w:ind w:left="0"/>
        <w:jc w:val="both"/>
      </w:pPr>
      <w:r>
        <w:rPr>
          <w:rFonts w:ascii="Times New Roman"/>
          <w:b w:val="false"/>
          <w:i w:val="false"/>
          <w:color w:val="000000"/>
          <w:sz w:val="28"/>
        </w:rPr>
        <w:t>
      37. Бас маман 360 әдісі бойынша бағалау процесін басқарады, жеке есептерді жасайды және үлгілік Әдістеменің 7 және 8 - қосымшаларына сәйкес нысандағы 360 бағалау нәтижелері бойынша кері байланыс ұсынуды ұйымдастырады. Бас маманмен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3"/>
    <w:bookmarkStart w:name="z48" w:id="44"/>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4"/>
    <w:bookmarkStart w:name="z49" w:id="45"/>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 осы Әдістеменің 13-тармағында көзделген тәртіппен калибрлеу сессияларын өткізеді.</w:t>
      </w:r>
    </w:p>
    <w:bookmarkEnd w:id="45"/>
    <w:bookmarkStart w:name="z50" w:id="46"/>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6"/>
    <w:bookmarkStart w:name="z56" w:id="47"/>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47"/>
    <w:bookmarkStart w:name="z57" w:id="48"/>
    <w:p>
      <w:pPr>
        <w:spacing w:after="0"/>
        <w:ind w:left="0"/>
        <w:jc w:val="both"/>
      </w:pPr>
      <w:r>
        <w:rPr>
          <w:rFonts w:ascii="Times New Roman"/>
          <w:b w:val="false"/>
          <w:i w:val="false"/>
          <w:color w:val="000000"/>
          <w:sz w:val="28"/>
        </w:rPr>
        <w:t>
      41. Бас маманкалибрлеу сессиясының қызметін ұйымдастырады.</w:t>
      </w:r>
    </w:p>
    <w:bookmarkEnd w:id="48"/>
    <w:bookmarkStart w:name="z58" w:id="49"/>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4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4"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0"/>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