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92bc" w14:textId="2849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30 желтоқсандағы № 197 "2023-2025 жылдарға арналған Ырғыз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22 мамырдағы № 24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30 желтоқсандағы № 197 "2023-2025 жылдарға арналған 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279 896,3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234 648,3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319 919,4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- 40 023,1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40 023,1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–40 023,1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Ырғыз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– 4 286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47 723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 ұстауға – 39 200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шығындарына –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жөндеуде жұмыстары мен материалдардың сапасына сараптама жүргізуге – 2 422,3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2023 жылғы 22 мамырдағы № 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197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