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6762" w14:textId="d30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199 "2023-2025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24 шілдедегі № 47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199 "2023-2025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96 234,3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92 174,3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17 136,3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24 шілдедегі № 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