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44b9" w14:textId="75c4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23 желтоқсандағы № 187 "2023-2025 жылдарға арналған Ырғыз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30 қазандағы № 62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"2023-2025 жылдарға арналған Ырғыз аудандық бюджетін бекіту туралы" 2022 жылғы 23 желтоқсандағы (нормативтік құқықтық актілердің мемлекеттік тіркеу тізілімінде № 176375 болып тіркелген) № 187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Ырғыз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6 741 200,4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861714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5 871 552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6 931 264,3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23 262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-213 325,9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213 325,9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23 313,5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190 064,4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2023 жылға арналған аудандық бюджетте функциялардың берілуіне байланысты облыстық бюджеттің ысырабын өтеуге 77882 мың теңге трансферт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2023 жылға арналған аудандық бюджетте облыстық бюджет арқылы республикалық бюджеттен және Қазақстан Республикасының Ұлттық қорынан берілетін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әлеуметтік осал топтарына коммуналдық тұрғын үй қорынан тұрғын үй сатып алуға – 67 200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- 530 952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341 677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- 32 523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24 377мың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жұмысқа орналастыру үшін арнайы жұмыс орындарын құруға жұмыс берушінің шығындарын субсидиялауға – 1 035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- 162 877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 жүйесін дамытуға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- 288 785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салуға және (немесе) қайта жаңғыртуға - 142 917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29 300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жабдықтау және су бұру жүйелерін дамытуға - 82 048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- 2 547 038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– 77 386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объектілерін дамытуға - 277 767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газ жүйелерін пайдалануды ұйымдастыруға - 23 615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 жылға арналған аудандық бюджет арқылы облыстық бюджеттен ауылдық округтер бюджеттеріне ағымдағы нысаналы трансферттер көзделсін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- 288 785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- 22 846,5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 ағымдағы жөндеуге - 5 552,7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- 41 683,9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- 20 448,6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88147,1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- 125 015,0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орташа жөндеуге - 1 500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5 654,2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 ұстауға – 39200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бейнебақылау қондырғысын орнатуға – 4 193,3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ғимаратты газбен қамтуға - 4 638,3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сметалық есептер әзірлеуге - 1 195,5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жерге орналастыру құжаттарын әзірлеуге – 918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 жылға арналған Ырғыз ауданының жергілікті атқарушы органының резерві сомасы 5 300 мың теңге болып бекітілсін.".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30 қазандағы № 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23 желтоқсандағы № 187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6 741 200,4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5 871 688,4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5 871 552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6 931 264,3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табиғиа 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-213 325,9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