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5a0a" w14:textId="3395a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2022 жылғы 30 желтоқсандағы № 197 "2023-2025 жылдарға арналған Ырғыз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2023 жылғы 21 желтоқсандағы № 77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2022 жылғы 30 желтоқсандағы № 197 "2023-2025 жылдарға арналған Ырғыз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Ырғыз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246 533,2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22 323,0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7 039,8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216 781,1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286 556,3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- 40 023,1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40 023,1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–40 023,1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Ырғыз ауылдық округ бюджетінде аудандық бюджет арқылы облыстық бюджеттен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 бойынша іс- шараларды іске асыруға – 109 017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Ырғыз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ақы төлеуге – 4 286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жарықтандыруға – 34 720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 ұстауға – 39 200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күрделі шығындарына – 784,4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4 630,0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орташа жөндеуде жұмыстары мен материалдардың сапасына сараптама жүргізуге – 2 871,7 мың теңге.".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2023 жылғы 21 желтоқсандағы № 77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30 желтоқсандағы № 197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246 533,2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286 556,3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-40 023,1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