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268" w14:textId="7ac7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199 "2023-2025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21 желтоқсандағы № 78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199 "2023-2025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88 383,7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84323,7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Қызылжар ауылдық округ бюджетінде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1 449,4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8 785,0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жарығына ақы төлеу – 551,3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 газбен қамтуға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21 желтоқсандағы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