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dc7a" w14:textId="372d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30 желтоқсандағы № 200 "2023-2025 жылдарға арналған Құмтоғай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2023 жылғы 21 желтоқсандағы № 79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2022 жылғы 30 желтоқсандағы № 200 "2023- 2025 жылдарға арналған Құмтоғай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Құмтоғай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101 455,2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96 827,2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101 786,6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331,4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Құмтоғай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ақы төлеуге - 2 240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күрделі шығындарына – 13 686,8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8 041,6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26 396,9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 17 912,9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2023 жылғы 21 желтоқсандағы № 79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30 желтоқсандағы № 200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