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829b" w14:textId="cfc8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224 "2023-2025 жылдарға арналған Желтау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5 мамырдағы № 23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Желтау ауылдық округ бюджетін бекіту туралы" 2022 жылғы 30 желтоқсандағы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"67461" сандары "79461"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"47169" сандары "59169"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"67461" сандары "86215,2"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профициті "0" саны "-6754,2"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тапшылықты қаржыландыру (профицитін пайдалану) "0" саны "6754,2"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6754,2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5 мамырдағы № 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