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f3b" w14:textId="a75d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226 "2023-2025 жылдарға арналған Қос Естек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Қос Естек ауылдық округ бюджетін бекіту туралы" 2022 жылғы 30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"84 778" сандары "91 722,2"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"79 470" сандары "86 414,2"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"84 778" сандары "93 215,2"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- "0" саны "-1493,3"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- "0" саны "1493,3"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-1493,3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абаттындыру мен қөғалдандыруға;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25 шешміне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226 шешміне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