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fa8d" w14:textId="a5af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221 "2023-2025 жылдарға арналған Ащылысай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27 шілдедегі № 54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Ащылысай ауылдық округ бюджетін бекіту туралы" 2022 жылғы 30 желтоқсандағы № 221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"116346,2" сандары "118465,3"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"112252,2" сандары "114371,3"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"117440" сандары "119559,1"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ауылдық округ бюджетіне: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27 шілдедегі № 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Ащылысай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