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2e08" w14:textId="cad2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224 "2023-2025 жылдарға арналған Желтау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27 шілдедегі № 57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Желтау ауылдық округ бюджетін бекіту туралы" 2022 жылғы 30 желтоқсандағы № 224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"79461" сандары "90538,8"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"59169" сандары "70246,8"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"86215,2" сандары "97293,0" сандарымен ауыстырылсын;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27 шілдедегі № 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