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582c" w14:textId="cc45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220 "2023-2025 жылдарға арналған Әлімбет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15 қарашадағы № 83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Әлімбет ауылдық округ бюджетін бекіту туралы" 2022 жылғы 30 желтоқсандағы № 220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"44113,5" сандары "44410,5"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"41001,5" сандары "41298,5"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"44608,4" сандары "44905,4"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2023 жылға арналған ауылдық округ бюджетінде аудандық бюджеттен ағымдағы нысаналы трансферттер түсімі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аппаратының шешімі негізінде жүзеге асырылады.".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15 қарашадағы № 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