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2210" w14:textId="5402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221 "2023-2025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84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Ащылысай ауылдық округ бюджетін бекіту туралы" 2022 жылғы 30 желтоқсандағы № 221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"118465,3" сандары "116915,0"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"114371,3" сандары "112821,0"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"119559,1" сандары "118008,8"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15 қарашадағы 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