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38fc" w14:textId="cc23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20 желтоқсандағы № 100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20 желтоқсандағы № 100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 бойынша халық үшін қатты тұрмыстық қалдықтарды жинауға, тасымалдауға, сұрыптауға және көмуге арналған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түрғын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