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43cc" w14:textId="5da4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Кемпірсай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53 931,1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50 605,1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238,8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"2024 - 2026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бюджетіндеаудандық бюджеттен берілген субвенция көлемі – 39 997,0 мың теңге сомасында қарастырылғаны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ауылдық округ бюджетінде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 тармақпен толықтырылды - Ақтөбе облысы Қарғалы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Ақтөбе облысы Қарғалы аудандық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округі әкімінің шешімі негізінде жүзеге асырылады.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