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0cc2" w14:textId="5410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Қос Естек ауылдық округі әкімінің 2023 жылғы 18 шілдедегі № 19 "Қарғалы ауданы Қос Естек ауылдық округіне қарасты Қос Естек ауылының Д. Қонаев көшесі мен А. Жұбанов көшесіне карантин белгілеу туралы" шешімінің қүші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Қос Естек ауылдық округі әкімінің 2023 жылғы 14 қыркүйектегі № 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Қарғалы аудандық аумақтық инспекциясы басшысының 2023 жылғы 14 қыркүйектегі № 2-9-05/167 ұсынысы негізінде, Қарғалы ауданы, Қос Естек ауылдық округінің әкімі 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ауданы, Қос Естек ауылдық округіне қарасты Қос Естек ауылының Д.Қонаев көшесі мен А.Жұбанов көшесінің үй құстары арасында Ньюкасл ауруын жою бойынша кешенді ветеринариялық іс - шараларының жүргізілуіне байланысты қойылған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 Естек ауылдық округі әкімінің 2023 жылғы 18 шілдедегі № 19 Қарғалы ауданы, Қос Естек ауылдық округіне қарасты Қос Естек ауылының Д. Қонаев көшесі мен А. Жұбанов көшесінің карантин белгілеу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 Естек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