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be3aa" w14:textId="5ebe3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ауданының ауылдық елді мекендеріне жұмыс істеуге және тұруға келген денсаулық сақтау, бiлiм беру, әлеуметтiк қамсыздандыру, мәдениет, спорт және агроөнеркәсіптік кешен мамандарға, ауылдар, кенттер, ауылдық округтер әкімдері аппараттарының мемлекеттік қызметшілеріне 2023 жылға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2023 жылғы 30 наурыздағы № 8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Қобда аудандық мәслихаты ШЕШТІ:</w:t>
      </w:r>
    </w:p>
    <w:bookmarkEnd w:id="0"/>
    <w:bookmarkStart w:name="z3" w:id="1"/>
    <w:p>
      <w:pPr>
        <w:spacing w:after="0"/>
        <w:ind w:left="0"/>
        <w:jc w:val="both"/>
      </w:pPr>
      <w:r>
        <w:rPr>
          <w:rFonts w:ascii="Times New Roman"/>
          <w:b w:val="false"/>
          <w:i w:val="false"/>
          <w:color w:val="000000"/>
          <w:sz w:val="28"/>
        </w:rPr>
        <w:t>
      1. Қобда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2023 жылға келесідей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4" w:id="2"/>
    <w:p>
      <w:pPr>
        <w:spacing w:after="0"/>
        <w:ind w:left="0"/>
        <w:jc w:val="both"/>
      </w:pPr>
      <w:r>
        <w:rPr>
          <w:rFonts w:ascii="Times New Roman"/>
          <w:b w:val="false"/>
          <w:i w:val="false"/>
          <w:color w:val="000000"/>
          <w:sz w:val="28"/>
        </w:rPr>
        <w:t>
      2. "Қобда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оны ресми жариялағаннан кейін Қобда аудандық мәслихатының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 2023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