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9a2" w14:textId="6641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274 "2023-2025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58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И. Білтабанов атындағы ауылдық округінің бюджетін бекіту туралы " 2022 жылғы 28 желтоқсандағы № 274 (нормативтік құқықтық актілерді мемлекеттік тіркеу тізілімінде № 183214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кірістер- 51 965,0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–42 488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–52 805,7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840,7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жылдың 28 желтоқсандағы № 274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