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fa79" w14:textId="b26f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Қызылжар ауылдық округінің бюджетін бекіту туралы" № 272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Қызылжар ауылдық округінің бюджетін бекіту туралы" № 272 (нормативтік құқықтық актілерді тіркеу Тізілімінде № 176733)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21044,8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