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a3095" w14:textId="e7a30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2022 жылғы 28 желтоқсандағы № 273 "2023-2025 жылдарға арналған Жарық ауылдық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2023 жылғы 19 қазандағы № 75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2022 жылғы 28 желтоқсандағы "2023-2025 жылдарға арналған Жарық ауылдық округінің бюджетін бекіту туралы" № 273 (нормативтік құқықтық актілерді тіркеу Тізілімінде № 176734)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Жарық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30 901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29 525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30 901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19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Жарық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кызметтерге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пайдаланылғаны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жайластыуды шешуге арналған іс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