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7d505" w14:textId="947d5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2022 жылғы 21 желтоқсандағы "2023-2025 жылдарға арналған Қобда аудандық бюджетін бекіту туралы" № 260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2023 жылғы 30 қазандағы № 82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2022 жылғы 21 желтоқсандағы "2023-2025 жылдарға арналған Қобда аудандық бюджетін бекіту туралы" № 260 (нормативтік құқықтық актілерді мемлекеттік тіркеу Тізілімінде № 176377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2023-2024 жылдарға арналған аудан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9 248 246,6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1 035 003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22 884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9 742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8 180 617,6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9 338 755,2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- - 36 643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31 050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67 693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- 53 865,6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53 865,6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31 050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67 693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90 508,6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Ауданның жергілікті атқарушы органының 2023 жылға арналған резерві 100 829,2 мың теңге сомасында бекітілсін.".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30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260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Қобда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9248246,6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8180617,6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8180603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8180603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9338755,2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924107,1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1343769,5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683502,1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3686705,5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3686005,5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3686005,5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1339029,2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2021-2025 жылдарға арналған кәсіпкерлікті дамыту жөніндегі ұлттық жоба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923829,2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тұрғын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-53865,6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