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3260" w14:textId="0a03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273 "2023-2025 жылдарға арналған Жарық ауылдық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Жарық ауылдық округінің бюджетін бекіту туралы" № 273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29 557,7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28 181,7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29 557,7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пайдаланылғаны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жайластыуды шешуге арналған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