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bb70" w14:textId="59c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Жиренқопа ауылдық округінің бюджетін бекіту туралы" № 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Жиренқопа ауылдық округінің бюджетін бекіту туралы"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29 036,5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26 714,5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