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6538" w14:textId="2ed6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Талдысай ауылдық округінің бюджетін бекіту туралы" № 267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Талдысай ауылдық округінің бюджетін бекіту туралы" № 267 (нормативтік құқықтық актілерді мемлекеттік тіркеу Тізілімінде № 176509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–31 985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–31 998,5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13,5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