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9038" w14:textId="941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Сөгәлі ауылдық округінің бюджетін бекіту туралы" № 277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Сөгәлі ауылдық округінің бюджетін бекіту туралы"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39 007,3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желтөқсандағы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