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15207" w14:textId="a815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Жиренқопа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2023 жылғы 29 желтоқсандағы № 142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Жиренқопа ауылдық округінің бюджетін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38 354,1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4 457,7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33 896,4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38 354,1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Қобда аудандық мәслихатының 02.12.2024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 мен қызметтерге ішкі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жергіліктік бюджетке түсетін салықтық емес басқа да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бюджеттен қаржыландырылатын мемлекеттік мекемелерге бекітілген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43 407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2024 жылға арналған ауылдық округ бюджетінде аудандық бюджеттен берілген субвенциялар көлемі 33 186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Жиренқопа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Қобда аудандық мәслихатының 02.12.2024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Жиренқопа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Жиренқопа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