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6bc" w14:textId="51f1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Сөгәлі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147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38 404,7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Сөгәлі ауылдық округ бюджетінде аудандық бюджеттен берілген субвенциялар көлемі 33 631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