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28b8c" w14:textId="0c28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Бегалы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2023 жылғы 29 желтоқсандағы № 148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Бегалы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46 933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43 833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46 933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бюджеттің кірісіне мыналар есептелетін болып белгіленсін: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 мен қызметтерге ішкі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жергіліктік бюджетке түсетін салықтық емес басқа да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бюджеттен қаржыландырылатын мемлекеттік мекемелерге бекітілген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43 407 теңге.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Бегалы ауылдық округ бюджетінде аудандық бюджеттен берілген субвенциялар көлемі 34 092 мың теңге сомасында көзделгені ескерілсін.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Бегалы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санитарлық тазалау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Бегалы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санитарлық тазалау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Бегалы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санитарлық тазалау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