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75fc" w14:textId="42e7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Сарбұлақ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29 желтоқсандағы № 153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Сарбұлақ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- 34610,0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- 4090,0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30822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35195,1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Қобда аудандық мәслихатының 02.12.2024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"2024–2026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аудандық бюджеттен Сарбұлақ ауылдық округінің бюджетіне берілген субвенциялар көлемі 28354,0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Қобда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