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1cfa" w14:textId="79d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154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165 839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166 058,3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Жарсай ауылдық округ бюджетінде аудандық бюджеттен берілген субвенциялар көлемі 33 926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мекемендердегі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бесігі"-Жобасы шеңберінде ауылдық елді мекемендердегі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бесігі"-Жобасы шеңберінде ауылдық елді мекемендердегі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