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9ec1" w14:textId="6c8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2018 жылғы 1 маусымдағы № 152 "Мәртөк ауданының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28 сәуірдегі № 17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ауданының жергілікті қоғамдастық жиналысының Регламентін бекіту туралы" 2018 жылғы 1 маусымдағы № 152 (Нормативтік құқықтық актілерді мемлекеттік тіркеу тізілімінде № 3-8-174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Мәртөк ауданының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