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d1bc" w14:textId="e23d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бойынша 2023-2024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49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Мәртөк аудандық мәслихаты ШЕШТІ: </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Мәртөк ауданы бойынша 2023-2024 жылдарға арналған жайылымдарды басқару және оларды пайдалану жөніндегі жоспар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 қарашадағы № 49 шешімімен бекітілген</w:t>
            </w:r>
          </w:p>
        </w:tc>
      </w:tr>
    </w:tbl>
    <w:bookmarkStart w:name="z6" w:id="3"/>
    <w:p>
      <w:pPr>
        <w:spacing w:after="0"/>
        <w:ind w:left="0"/>
        <w:jc w:val="left"/>
      </w:pPr>
      <w:r>
        <w:rPr>
          <w:rFonts w:ascii="Times New Roman"/>
          <w:b/>
          <w:i w:val="false"/>
          <w:color w:val="000000"/>
        </w:rPr>
        <w:t xml:space="preserve"> Мәртөк ауданы бойынша 2023-2024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xml:space="preserve">
      Осы, Мәртөк ауданы бойынша 2023-2024 жылдарға арналған жайылымдарды басқару және оларды пайдалану жөніндегі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және Мәртөк ауданында жайылымдарды ұтымды пайдалану, жемшөпке қажеттілікті тұрақты қамтамасыз ету және жайылымдардың тозу процестерін болғызбау мақсатында әзірленді.</w:t>
      </w:r>
    </w:p>
    <w:p>
      <w:pPr>
        <w:spacing w:after="0"/>
        <w:ind w:left="0"/>
        <w:jc w:val="both"/>
      </w:pPr>
      <w:r>
        <w:rPr>
          <w:rFonts w:ascii="Times New Roman"/>
          <w:b w:val="false"/>
          <w:i w:val="false"/>
          <w:color w:val="000000"/>
          <w:sz w:val="28"/>
        </w:rPr>
        <w:t xml:space="preserve">
      Жоспар мазмұны: </w:t>
      </w:r>
    </w:p>
    <w:p>
      <w:pPr>
        <w:spacing w:after="0"/>
        <w:ind w:left="0"/>
        <w:jc w:val="both"/>
      </w:pPr>
      <w:r>
        <w:rPr>
          <w:rFonts w:ascii="Times New Roman"/>
          <w:b w:val="false"/>
          <w:i w:val="false"/>
          <w:color w:val="000000"/>
          <w:sz w:val="28"/>
        </w:rPr>
        <w:t xml:space="preserve">
      1) Аққұдық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Байнассай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Байторысай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Жайсан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Қаратоғай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Қарашай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Құрмансай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Қызылжыр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8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Мәртөк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9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Родников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10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Сарыжар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Тәңірберген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Хазірет ауылдық округінде жайылымдарды басқару және оларды пайдалану жөніндегі 2023-2024 жылдарға арналған жоспар осы Жоспардың </w:t>
      </w:r>
      <w:r>
        <w:rPr>
          <w:rFonts w:ascii="Times New Roman"/>
          <w:b w:val="false"/>
          <w:i w:val="false"/>
          <w:color w:val="000000"/>
          <w:sz w:val="28"/>
        </w:rPr>
        <w:t>13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Мәртөк ауданда 13 ауылдық округтер, 32 ауылдық елді-мекендер орналасқан. Мәртөк ауданының жалпы көлемі 660532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 қосымша</w:t>
            </w:r>
          </w:p>
        </w:tc>
      </w:tr>
    </w:tbl>
    <w:p>
      <w:pPr>
        <w:spacing w:after="0"/>
        <w:ind w:left="0"/>
        <w:jc w:val="left"/>
      </w:pPr>
      <w:r>
        <w:rPr>
          <w:rFonts w:ascii="Times New Roman"/>
          <w:b/>
          <w:i w:val="false"/>
          <w:color w:val="000000"/>
        </w:rPr>
        <w:t xml:space="preserve"> Аққұдық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Аққұдық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Аққұдық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Аққұдық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Аққұдық ауылдық округінде 5 ауылдық елді мекендер бар.</w:t>
      </w:r>
    </w:p>
    <w:p>
      <w:pPr>
        <w:spacing w:after="0"/>
        <w:ind w:left="0"/>
        <w:jc w:val="both"/>
      </w:pPr>
      <w:r>
        <w:rPr>
          <w:rFonts w:ascii="Times New Roman"/>
          <w:b w:val="false"/>
          <w:i w:val="false"/>
          <w:color w:val="000000"/>
          <w:sz w:val="28"/>
        </w:rPr>
        <w:t>
      Аққұдық ауылдық округі аумағының жалпы көлемі 49597 гектар, оның ішінде шабындық - 1471 гектар, жайылым жерлері – 20139 гектар, 27987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32907 гектар;</w:t>
      </w:r>
    </w:p>
    <w:p>
      <w:pPr>
        <w:spacing w:after="0"/>
        <w:ind w:left="0"/>
        <w:jc w:val="both"/>
      </w:pPr>
      <w:r>
        <w:rPr>
          <w:rFonts w:ascii="Times New Roman"/>
          <w:b w:val="false"/>
          <w:i w:val="false"/>
          <w:color w:val="000000"/>
          <w:sz w:val="28"/>
        </w:rPr>
        <w:t>
      елді мекендердің жері – 8593 гектар;</w:t>
      </w:r>
    </w:p>
    <w:p>
      <w:pPr>
        <w:spacing w:after="0"/>
        <w:ind w:left="0"/>
        <w:jc w:val="both"/>
      </w:pPr>
      <w:r>
        <w:rPr>
          <w:rFonts w:ascii="Times New Roman"/>
          <w:b w:val="false"/>
          <w:i w:val="false"/>
          <w:color w:val="000000"/>
          <w:sz w:val="28"/>
        </w:rPr>
        <w:t>
      қордағы жерлер – 8097 гектар болып бөлінеді.</w:t>
      </w:r>
    </w:p>
    <w:p>
      <w:pPr>
        <w:spacing w:after="0"/>
        <w:ind w:left="0"/>
        <w:jc w:val="both"/>
      </w:pPr>
      <w:r>
        <w:rPr>
          <w:rFonts w:ascii="Times New Roman"/>
          <w:b w:val="false"/>
          <w:i w:val="false"/>
          <w:color w:val="000000"/>
          <w:sz w:val="28"/>
        </w:rPr>
        <w:t>
      Табиғи жағдайлар бойынша Аққұдық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Аққұдық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Аққұдық ауылдық округінде (халықтың жеке ауласы) ірі қара мал 865 бас, оның ішінде аналық мал басы 480 бас, 963 қой мен ешкілер және жылқы 919 бар. Оның ішінде:</w:t>
      </w:r>
    </w:p>
    <w:p>
      <w:pPr>
        <w:spacing w:after="0"/>
        <w:ind w:left="0"/>
        <w:jc w:val="both"/>
      </w:pPr>
      <w:r>
        <w:rPr>
          <w:rFonts w:ascii="Times New Roman"/>
          <w:b w:val="false"/>
          <w:i w:val="false"/>
          <w:color w:val="000000"/>
          <w:sz w:val="28"/>
        </w:rPr>
        <w:t>
      Вознесеновка ауылында: ірі қара мал 222 бас, оның ішінде аналық мал 111 бас, қой мен ешкілер 169 бас және жылқы 63 бас. Жайылым көлемі 9236 гектарды құрайды.</w:t>
      </w:r>
    </w:p>
    <w:p>
      <w:pPr>
        <w:spacing w:after="0"/>
        <w:ind w:left="0"/>
        <w:jc w:val="both"/>
      </w:pPr>
      <w:r>
        <w:rPr>
          <w:rFonts w:ascii="Times New Roman"/>
          <w:b w:val="false"/>
          <w:i w:val="false"/>
          <w:color w:val="000000"/>
          <w:sz w:val="28"/>
        </w:rPr>
        <w:t>
      Достық ауылында: ірі қара мал 281 бас, оның ішінде аналық мал 146 бас, қой мен ешкілер 320 бас және жылқы 824 бас. Жайылым көлемі 380 гектарды құрайды.</w:t>
      </w:r>
    </w:p>
    <w:p>
      <w:pPr>
        <w:spacing w:after="0"/>
        <w:ind w:left="0"/>
        <w:jc w:val="both"/>
      </w:pPr>
      <w:r>
        <w:rPr>
          <w:rFonts w:ascii="Times New Roman"/>
          <w:b w:val="false"/>
          <w:i w:val="false"/>
          <w:color w:val="000000"/>
          <w:sz w:val="28"/>
        </w:rPr>
        <w:t>
      Қарабұлақ ауылында: ірі қара мал 41 бас, оның ішінде аналық мал 21 бас, қой мен ешкілер 259 бас. Жайылым көлемі 2055 гектарды құрайды.</w:t>
      </w:r>
    </w:p>
    <w:p>
      <w:pPr>
        <w:spacing w:after="0"/>
        <w:ind w:left="0"/>
        <w:jc w:val="both"/>
      </w:pPr>
      <w:r>
        <w:rPr>
          <w:rFonts w:ascii="Times New Roman"/>
          <w:b w:val="false"/>
          <w:i w:val="false"/>
          <w:color w:val="000000"/>
          <w:sz w:val="28"/>
        </w:rPr>
        <w:t>
      Жаңажол ауылында: ірі қара мал 86 бас, оның ішінде аналық мал 54 бас, қой мен ешкілер 120 бас және жылқы 28 бас. Жайылым көлемі 26081 гектарды құрайды</w:t>
      </w:r>
    </w:p>
    <w:p>
      <w:pPr>
        <w:spacing w:after="0"/>
        <w:ind w:left="0"/>
        <w:jc w:val="both"/>
      </w:pPr>
      <w:r>
        <w:rPr>
          <w:rFonts w:ascii="Times New Roman"/>
          <w:b w:val="false"/>
          <w:i w:val="false"/>
          <w:color w:val="000000"/>
          <w:sz w:val="28"/>
        </w:rPr>
        <w:t>
      Первомайка ауылында: ірі қара мал 235 бас, оның ішінде аналық мал 148 бас, қой мен ешкілер 95 бас және жылқы 4 бас. Жайылым көлемі 1831 гектарды құрайды</w:t>
      </w:r>
    </w:p>
    <w:p>
      <w:pPr>
        <w:spacing w:after="0"/>
        <w:ind w:left="0"/>
        <w:jc w:val="both"/>
      </w:pPr>
      <w:r>
        <w:rPr>
          <w:rFonts w:ascii="Times New Roman"/>
          <w:b w:val="false"/>
          <w:i w:val="false"/>
          <w:color w:val="000000"/>
          <w:sz w:val="28"/>
        </w:rPr>
        <w:t>
      Аққұдық ауылдық округінің шаруа қожалықтарындағы мал басы: ірі қара мал 3642 бас, қой мен ешкілер 4421 бас, жылқы 820 басты құрайды.</w:t>
      </w:r>
    </w:p>
    <w:p>
      <w:pPr>
        <w:spacing w:after="0"/>
        <w:ind w:left="0"/>
        <w:jc w:val="both"/>
      </w:pPr>
      <w:r>
        <w:rPr>
          <w:rFonts w:ascii="Times New Roman"/>
          <w:b w:val="false"/>
          <w:i w:val="false"/>
          <w:color w:val="000000"/>
          <w:sz w:val="28"/>
        </w:rPr>
        <w:t>
      Шаруа қожалықтарының жайылым алаңы 16988 гектарды құрайды. Жайылым қажеттілігі жоқ.</w:t>
      </w:r>
    </w:p>
    <w:p>
      <w:pPr>
        <w:spacing w:after="0"/>
        <w:ind w:left="0"/>
        <w:jc w:val="both"/>
      </w:pPr>
      <w:r>
        <w:rPr>
          <w:rFonts w:ascii="Times New Roman"/>
          <w:b w:val="false"/>
          <w:i w:val="false"/>
          <w:color w:val="000000"/>
          <w:sz w:val="28"/>
        </w:rPr>
        <w:t>
      Аққұдық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Аққұдық ауылдық округінде табиғи жайылымдардың маусымдық сипаты айқын байқалады. Аққұдық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Аққұдық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Аққұдық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Аққұдық ауылдық округі бойынша ауылшаруашылығы малдарын қамтамасыз ету үшін барлығы 20139 гектар жайылымдық жерлер бар. Елді мекен шегінде 8593 гектар жайылым бар.</w:t>
      </w:r>
    </w:p>
    <w:p>
      <w:pPr>
        <w:spacing w:after="0"/>
        <w:ind w:left="0"/>
        <w:jc w:val="both"/>
      </w:pPr>
      <w:r>
        <w:rPr>
          <w:rFonts w:ascii="Times New Roman"/>
          <w:b w:val="false"/>
          <w:i w:val="false"/>
          <w:color w:val="000000"/>
          <w:sz w:val="28"/>
        </w:rPr>
        <w:t>
      Аққұдық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(Вознесеновка, Достық, Қарабұлақ, Жаңажол және Первомайка ауылы) ауылшаруашылығы жануарларының аналық (сауын) мал басын ұстау бойынша елді мекеннің 8593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865 бас х 8,5 гектар/бас = 7352 гектар;</w:t>
      </w:r>
    </w:p>
    <w:p>
      <w:pPr>
        <w:spacing w:after="0"/>
        <w:ind w:left="0"/>
        <w:jc w:val="both"/>
      </w:pPr>
      <w:r>
        <w:rPr>
          <w:rFonts w:ascii="Times New Roman"/>
          <w:b w:val="false"/>
          <w:i w:val="false"/>
          <w:color w:val="000000"/>
          <w:sz w:val="28"/>
        </w:rPr>
        <w:t>
      қой мен ешкілер үшін – 963 бас х 1,7 гектар/бас = 1637 гектар;</w:t>
      </w:r>
    </w:p>
    <w:p>
      <w:pPr>
        <w:spacing w:after="0"/>
        <w:ind w:left="0"/>
        <w:jc w:val="both"/>
      </w:pPr>
      <w:r>
        <w:rPr>
          <w:rFonts w:ascii="Times New Roman"/>
          <w:b w:val="false"/>
          <w:i w:val="false"/>
          <w:color w:val="000000"/>
          <w:sz w:val="28"/>
        </w:rPr>
        <w:t>
      жылқы үшін – 919 бас х 10,2 гектар/бас = 9373 гектар.</w:t>
      </w:r>
    </w:p>
    <w:p>
      <w:pPr>
        <w:spacing w:after="0"/>
        <w:ind w:left="0"/>
        <w:jc w:val="both"/>
      </w:pPr>
      <w:r>
        <w:rPr>
          <w:rFonts w:ascii="Times New Roman"/>
          <w:b w:val="false"/>
          <w:i w:val="false"/>
          <w:color w:val="000000"/>
          <w:sz w:val="28"/>
        </w:rPr>
        <w:t>
      Барлығы: 18362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Аққұдық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Аққұдық ауылдық округі бойынша елді мекендер бөлінісінде ІҚМ аналық (сауын)мал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bl>
    <w:p>
      <w:pPr>
        <w:spacing w:after="0"/>
        <w:ind w:left="0"/>
        <w:jc w:val="left"/>
      </w:pPr>
      <w:r>
        <w:rPr>
          <w:rFonts w:ascii="Times New Roman"/>
          <w:b/>
          <w:i w:val="false"/>
          <w:color w:val="000000"/>
        </w:rPr>
        <w:t xml:space="preserve"> Аққұдық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Аққұдық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Аққұдық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Даймох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Тодосейчук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Эдильбай Элит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Экоферма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2 қосымша</w:t>
            </w:r>
          </w:p>
        </w:tc>
      </w:tr>
    </w:tbl>
    <w:p>
      <w:pPr>
        <w:spacing w:after="0"/>
        <w:ind w:left="0"/>
        <w:jc w:val="left"/>
      </w:pPr>
      <w:r>
        <w:rPr>
          <w:rFonts w:ascii="Times New Roman"/>
          <w:b/>
          <w:i w:val="false"/>
          <w:color w:val="000000"/>
        </w:rPr>
        <w:t xml:space="preserve"> Байнассай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Байнассай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Байнассай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Байнассай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Байнассай ауылдық округінде 2 ауылдық елді мекендер бар.</w:t>
      </w:r>
    </w:p>
    <w:p>
      <w:pPr>
        <w:spacing w:after="0"/>
        <w:ind w:left="0"/>
        <w:jc w:val="both"/>
      </w:pPr>
      <w:r>
        <w:rPr>
          <w:rFonts w:ascii="Times New Roman"/>
          <w:b w:val="false"/>
          <w:i w:val="false"/>
          <w:color w:val="000000"/>
          <w:sz w:val="28"/>
        </w:rPr>
        <w:t>
      Байнассай ауылдық округі аумағының жалпы көлемі 63348 гектар, оның ішінде шабындық - 886 гектар, жайылым жерлері – 22022 гектар, 40440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31468 гектар;</w:t>
      </w:r>
    </w:p>
    <w:p>
      <w:pPr>
        <w:spacing w:after="0"/>
        <w:ind w:left="0"/>
        <w:jc w:val="both"/>
      </w:pPr>
      <w:r>
        <w:rPr>
          <w:rFonts w:ascii="Times New Roman"/>
          <w:b w:val="false"/>
          <w:i w:val="false"/>
          <w:color w:val="000000"/>
          <w:sz w:val="28"/>
        </w:rPr>
        <w:t>
      елді мекендердің жері – 7235 гектар;</w:t>
      </w:r>
    </w:p>
    <w:p>
      <w:pPr>
        <w:spacing w:after="0"/>
        <w:ind w:left="0"/>
        <w:jc w:val="both"/>
      </w:pPr>
      <w:r>
        <w:rPr>
          <w:rFonts w:ascii="Times New Roman"/>
          <w:b w:val="false"/>
          <w:i w:val="false"/>
          <w:color w:val="000000"/>
          <w:sz w:val="28"/>
        </w:rPr>
        <w:t>
      қордағы жерлер – 24645 гектар болып бөлінеді.</w:t>
      </w:r>
    </w:p>
    <w:p>
      <w:pPr>
        <w:spacing w:after="0"/>
        <w:ind w:left="0"/>
        <w:jc w:val="both"/>
      </w:pPr>
      <w:r>
        <w:rPr>
          <w:rFonts w:ascii="Times New Roman"/>
          <w:b w:val="false"/>
          <w:i w:val="false"/>
          <w:color w:val="000000"/>
          <w:sz w:val="28"/>
        </w:rPr>
        <w:t>
      Табиғи жағдайлар бойынша Байнассай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Байнассай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Байнассай ауылдық округінде (халықтың жеке ауласы) ірі қара мал 1539 бас, оның ішінде 2581 қой мен ешкілер, 90 бас жылқы бар. Оның ішінде:</w:t>
      </w:r>
    </w:p>
    <w:p>
      <w:pPr>
        <w:spacing w:after="0"/>
        <w:ind w:left="0"/>
        <w:jc w:val="both"/>
      </w:pPr>
      <w:r>
        <w:rPr>
          <w:rFonts w:ascii="Times New Roman"/>
          <w:b w:val="false"/>
          <w:i w:val="false"/>
          <w:color w:val="000000"/>
          <w:sz w:val="28"/>
        </w:rPr>
        <w:t>
      Байнассай ауылында: ірі қара мал 986 бас, оның ішінде қой мен ешкілер 2324 бас, жылқы 77 бас. Жайылым көлемі 10545 гектарды құрайды.</w:t>
      </w:r>
    </w:p>
    <w:p>
      <w:pPr>
        <w:spacing w:after="0"/>
        <w:ind w:left="0"/>
        <w:jc w:val="both"/>
      </w:pPr>
      <w:r>
        <w:rPr>
          <w:rFonts w:ascii="Times New Roman"/>
          <w:b w:val="false"/>
          <w:i w:val="false"/>
          <w:color w:val="000000"/>
          <w:sz w:val="28"/>
        </w:rPr>
        <w:t>
      Ақмоласай ауылында: ірі қара мал 553 бас, оның ішінде қой мен ешкілер 257 бас, жылқы 13 бас. Жайылым көлемі 4718 гектарды құрайды.</w:t>
      </w:r>
    </w:p>
    <w:p>
      <w:pPr>
        <w:spacing w:after="0"/>
        <w:ind w:left="0"/>
        <w:jc w:val="both"/>
      </w:pPr>
      <w:r>
        <w:rPr>
          <w:rFonts w:ascii="Times New Roman"/>
          <w:b w:val="false"/>
          <w:i w:val="false"/>
          <w:color w:val="000000"/>
          <w:sz w:val="28"/>
        </w:rPr>
        <w:t>
      Байнассай ауылдық округінің шаруа қожалықтарындағы мал басы: ірі қара мал 1643 бас, қой мен ешкілер 3431 бас, жылқы 166 басты құрайды.</w:t>
      </w:r>
    </w:p>
    <w:p>
      <w:pPr>
        <w:spacing w:after="0"/>
        <w:ind w:left="0"/>
        <w:jc w:val="both"/>
      </w:pPr>
      <w:r>
        <w:rPr>
          <w:rFonts w:ascii="Times New Roman"/>
          <w:b w:val="false"/>
          <w:i w:val="false"/>
          <w:color w:val="000000"/>
          <w:sz w:val="28"/>
        </w:rPr>
        <w:t>
      Шаруа қожалықтарының жайылым алаңы 27325 гектарды құрайды.</w:t>
      </w:r>
    </w:p>
    <w:p>
      <w:pPr>
        <w:spacing w:after="0"/>
        <w:ind w:left="0"/>
        <w:jc w:val="both"/>
      </w:pPr>
      <w:r>
        <w:rPr>
          <w:rFonts w:ascii="Times New Roman"/>
          <w:b w:val="false"/>
          <w:i w:val="false"/>
          <w:color w:val="000000"/>
          <w:sz w:val="28"/>
        </w:rPr>
        <w:t>
      Байнассай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Байнасай ауылдық округінде табиғи жайылымдардың маусымдық сипаты айқын байқалады. Байнасай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Байнасай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Байнассай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Байнассай ауылдық округі бойынша ауылшаруашылығы малдарын қамтамасыз ету үшін барлығы 31468 гектар жайылымдық жерлер бар. Елді мекен шегінде 7235 гектар жайылым бар.</w:t>
      </w:r>
    </w:p>
    <w:p>
      <w:pPr>
        <w:spacing w:after="0"/>
        <w:ind w:left="0"/>
        <w:jc w:val="both"/>
      </w:pPr>
      <w:r>
        <w:rPr>
          <w:rFonts w:ascii="Times New Roman"/>
          <w:b w:val="false"/>
          <w:i w:val="false"/>
          <w:color w:val="000000"/>
          <w:sz w:val="28"/>
        </w:rPr>
        <w:t>
      Байнассай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(Байнассай және Ақмоласай ауылдары) ауылшаруашылығы жануарларының аналық (сауын) мал басын ұстау бойынша елді мекеннің 7235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1539 бас х 8,5 гектар/бас = 13081 гектар;</w:t>
      </w:r>
    </w:p>
    <w:p>
      <w:pPr>
        <w:spacing w:after="0"/>
        <w:ind w:left="0"/>
        <w:jc w:val="both"/>
      </w:pPr>
      <w:r>
        <w:rPr>
          <w:rFonts w:ascii="Times New Roman"/>
          <w:b w:val="false"/>
          <w:i w:val="false"/>
          <w:color w:val="000000"/>
          <w:sz w:val="28"/>
        </w:rPr>
        <w:t>
      қой мен ешкілер үшін – 2581 бас х 1,7 гектар/бас = 1637 гектар;</w:t>
      </w:r>
    </w:p>
    <w:p>
      <w:pPr>
        <w:spacing w:after="0"/>
        <w:ind w:left="0"/>
        <w:jc w:val="both"/>
      </w:pPr>
      <w:r>
        <w:rPr>
          <w:rFonts w:ascii="Times New Roman"/>
          <w:b w:val="false"/>
          <w:i w:val="false"/>
          <w:color w:val="000000"/>
          <w:sz w:val="28"/>
        </w:rPr>
        <w:t>
      жылқы үшін – 919 бас х 10,2 гектар/бас = 9373 гектар.</w:t>
      </w:r>
    </w:p>
    <w:p>
      <w:pPr>
        <w:spacing w:after="0"/>
        <w:ind w:left="0"/>
        <w:jc w:val="both"/>
      </w:pPr>
      <w:r>
        <w:rPr>
          <w:rFonts w:ascii="Times New Roman"/>
          <w:b w:val="false"/>
          <w:i w:val="false"/>
          <w:color w:val="000000"/>
          <w:sz w:val="28"/>
        </w:rPr>
        <w:t>
      Барлығы: 18362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Байнассай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721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Байнассай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bl>
    <w:p>
      <w:pPr>
        <w:spacing w:after="0"/>
        <w:ind w:left="0"/>
        <w:jc w:val="left"/>
      </w:pPr>
      <w:r>
        <w:rPr>
          <w:rFonts w:ascii="Times New Roman"/>
          <w:b/>
          <w:i w:val="false"/>
          <w:color w:val="000000"/>
        </w:rPr>
        <w:t xml:space="preserve"> Байнассай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Байнассай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Байнассай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(Часть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 Зарешняк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Нурберди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3 қосымша</w:t>
            </w:r>
          </w:p>
        </w:tc>
      </w:tr>
    </w:tbl>
    <w:p>
      <w:pPr>
        <w:spacing w:after="0"/>
        <w:ind w:left="0"/>
        <w:jc w:val="left"/>
      </w:pPr>
      <w:r>
        <w:rPr>
          <w:rFonts w:ascii="Times New Roman"/>
          <w:b/>
          <w:i w:val="false"/>
          <w:color w:val="000000"/>
        </w:rPr>
        <w:t xml:space="preserve"> Байторысай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Байторысай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Байторысай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Байторысай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Байторысай ауылдық округінде 4 ауылдық елді мекендер бар.</w:t>
      </w:r>
    </w:p>
    <w:p>
      <w:pPr>
        <w:spacing w:after="0"/>
        <w:ind w:left="0"/>
        <w:jc w:val="both"/>
      </w:pPr>
      <w:r>
        <w:rPr>
          <w:rFonts w:ascii="Times New Roman"/>
          <w:b w:val="false"/>
          <w:i w:val="false"/>
          <w:color w:val="000000"/>
          <w:sz w:val="28"/>
        </w:rPr>
        <w:t>
      Байторысай ауылдық округі аумағының жалпы көлемі 50516 гектар, оның ішінде шабындық - 302 гектар, жайылым жерлері – 11059 гектар, 39155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34351 гектар;</w:t>
      </w:r>
    </w:p>
    <w:p>
      <w:pPr>
        <w:spacing w:after="0"/>
        <w:ind w:left="0"/>
        <w:jc w:val="both"/>
      </w:pPr>
      <w:r>
        <w:rPr>
          <w:rFonts w:ascii="Times New Roman"/>
          <w:b w:val="false"/>
          <w:i w:val="false"/>
          <w:color w:val="000000"/>
          <w:sz w:val="28"/>
        </w:rPr>
        <w:t>
      елді мекендердің жері – 12791 гектар;</w:t>
      </w:r>
    </w:p>
    <w:p>
      <w:pPr>
        <w:spacing w:after="0"/>
        <w:ind w:left="0"/>
        <w:jc w:val="both"/>
      </w:pPr>
      <w:r>
        <w:rPr>
          <w:rFonts w:ascii="Times New Roman"/>
          <w:b w:val="false"/>
          <w:i w:val="false"/>
          <w:color w:val="000000"/>
          <w:sz w:val="28"/>
        </w:rPr>
        <w:t>
      қордағы жерлер – 3373 гектар болып бөлінеді.</w:t>
      </w:r>
    </w:p>
    <w:p>
      <w:pPr>
        <w:spacing w:after="0"/>
        <w:ind w:left="0"/>
        <w:jc w:val="both"/>
      </w:pPr>
      <w:r>
        <w:rPr>
          <w:rFonts w:ascii="Times New Roman"/>
          <w:b w:val="false"/>
          <w:i w:val="false"/>
          <w:color w:val="000000"/>
          <w:sz w:val="28"/>
        </w:rPr>
        <w:t>
      Табиғи жағдайлар бойынша Байторысай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Байторысай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Байторысай ауылдық округінде (халықтың жеке ауласы) ірі қара мал 1552 бас, оның ішінде аналық мал басы 611 бас, 621 қой мен ешкілер және 174 бас жылқы бар. Оның ішінде:</w:t>
      </w:r>
    </w:p>
    <w:p>
      <w:pPr>
        <w:spacing w:after="0"/>
        <w:ind w:left="0"/>
        <w:jc w:val="both"/>
      </w:pPr>
      <w:r>
        <w:rPr>
          <w:rFonts w:ascii="Times New Roman"/>
          <w:b w:val="false"/>
          <w:i w:val="false"/>
          <w:color w:val="000000"/>
          <w:sz w:val="28"/>
        </w:rPr>
        <w:t>
      Байторысай ауылында: ірі қара мал 511 бас, оның ішінде аналық мал 225 бас, қой мен ешкілер 243 бас және жылқы 65 бас. Жайылым көлемі 3666 гектарды құрайды.</w:t>
      </w:r>
    </w:p>
    <w:p>
      <w:pPr>
        <w:spacing w:after="0"/>
        <w:ind w:left="0"/>
        <w:jc w:val="both"/>
      </w:pPr>
      <w:r>
        <w:rPr>
          <w:rFonts w:ascii="Times New Roman"/>
          <w:b w:val="false"/>
          <w:i w:val="false"/>
          <w:color w:val="000000"/>
          <w:sz w:val="28"/>
        </w:rPr>
        <w:t>
      Дмитриевка ауылында: ірі қара мал 198 бас, оның ішінде аналық мал 97 бас, қой мен ешкілер 65 бас және жылқы 6 бас. Жайылым көлемі 2326 гектарды құрайды.</w:t>
      </w:r>
    </w:p>
    <w:p>
      <w:pPr>
        <w:spacing w:after="0"/>
        <w:ind w:left="0"/>
        <w:jc w:val="both"/>
      </w:pPr>
      <w:r>
        <w:rPr>
          <w:rFonts w:ascii="Times New Roman"/>
          <w:b w:val="false"/>
          <w:i w:val="false"/>
          <w:color w:val="000000"/>
          <w:sz w:val="28"/>
        </w:rPr>
        <w:t>
      Покровка ауылдық округінің шаруа қожалықтарындағы мал басы: ірі қара мал 201 бас, қой мен ешкілер 16 бас және жылқы 2 бас. Жайылым көлемі 3857 гектарды құрайды.</w:t>
      </w:r>
    </w:p>
    <w:p>
      <w:pPr>
        <w:spacing w:after="0"/>
        <w:ind w:left="0"/>
        <w:jc w:val="both"/>
      </w:pPr>
      <w:r>
        <w:rPr>
          <w:rFonts w:ascii="Times New Roman"/>
          <w:b w:val="false"/>
          <w:i w:val="false"/>
          <w:color w:val="000000"/>
          <w:sz w:val="28"/>
        </w:rPr>
        <w:t>
      Полтавка ауылдық округінің шаруа қожалықтарындағы мал басы: ірі қара мал 642 бас, қой мен ешкілер 297 бас және жылқы 101 басты құрайды. Жайылым көлемі 5372 гектарды құрайды.</w:t>
      </w:r>
    </w:p>
    <w:p>
      <w:pPr>
        <w:spacing w:after="0"/>
        <w:ind w:left="0"/>
        <w:jc w:val="both"/>
      </w:pPr>
      <w:r>
        <w:rPr>
          <w:rFonts w:ascii="Times New Roman"/>
          <w:b w:val="false"/>
          <w:i w:val="false"/>
          <w:color w:val="000000"/>
          <w:sz w:val="28"/>
        </w:rPr>
        <w:t>
      Шаруа қожалықтарының жайылым алаңы 9949 гектарды құрайды.</w:t>
      </w:r>
    </w:p>
    <w:p>
      <w:pPr>
        <w:spacing w:after="0"/>
        <w:ind w:left="0"/>
        <w:jc w:val="both"/>
      </w:pPr>
      <w:r>
        <w:rPr>
          <w:rFonts w:ascii="Times New Roman"/>
          <w:b w:val="false"/>
          <w:i w:val="false"/>
          <w:color w:val="000000"/>
          <w:sz w:val="28"/>
        </w:rPr>
        <w:t>
      Байторысай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Байторысай ауылдық округінде табиғи жайылымдардың маусымдық сипаты айқын байқалады. Байторысай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Байторысай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Байторысай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Байторысай ауылдық округі бойынша ауылшаруашылығы малдарын қамтамасыз ету үшін барлығы 9949 гектар жайылымдық жерлер бар. Елді мекен шегінде 12791 гектар жайылым бар.</w:t>
      </w:r>
    </w:p>
    <w:p>
      <w:pPr>
        <w:spacing w:after="0"/>
        <w:ind w:left="0"/>
        <w:jc w:val="both"/>
      </w:pPr>
      <w:r>
        <w:rPr>
          <w:rFonts w:ascii="Times New Roman"/>
          <w:b w:val="false"/>
          <w:i w:val="false"/>
          <w:color w:val="000000"/>
          <w:sz w:val="28"/>
        </w:rPr>
        <w:t>
      Байторысай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(Байторысай, Дмитриевка, Покровка және Полтавка ауылы) ауылшаруашылығы жануарларының аналық (сауын) мал басын ұстау бойынша елді мекеннің 12791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1552 бас х 8,5 гектар/бас = 13192 гектар;</w:t>
      </w:r>
    </w:p>
    <w:p>
      <w:pPr>
        <w:spacing w:after="0"/>
        <w:ind w:left="0"/>
        <w:jc w:val="both"/>
      </w:pPr>
      <w:r>
        <w:rPr>
          <w:rFonts w:ascii="Times New Roman"/>
          <w:b w:val="false"/>
          <w:i w:val="false"/>
          <w:color w:val="000000"/>
          <w:sz w:val="28"/>
        </w:rPr>
        <w:t>
      қой мен ешкілер үшін – 621 бас х 1,7 гектар/бас = 1055,7 гектар;</w:t>
      </w:r>
    </w:p>
    <w:p>
      <w:pPr>
        <w:spacing w:after="0"/>
        <w:ind w:left="0"/>
        <w:jc w:val="both"/>
      </w:pPr>
      <w:r>
        <w:rPr>
          <w:rFonts w:ascii="Times New Roman"/>
          <w:b w:val="false"/>
          <w:i w:val="false"/>
          <w:color w:val="000000"/>
          <w:sz w:val="28"/>
        </w:rPr>
        <w:t>
      жылқы үшін – 174 бас х 10,2 гектар/бас = 1774,8 гектар.</w:t>
      </w:r>
    </w:p>
    <w:p>
      <w:pPr>
        <w:spacing w:after="0"/>
        <w:ind w:left="0"/>
        <w:jc w:val="both"/>
      </w:pPr>
      <w:r>
        <w:rPr>
          <w:rFonts w:ascii="Times New Roman"/>
          <w:b w:val="false"/>
          <w:i w:val="false"/>
          <w:color w:val="000000"/>
          <w:sz w:val="28"/>
        </w:rPr>
        <w:t>
      Барлығы: 16022,5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Байторысай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Байторысай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bl>
    <w:p>
      <w:pPr>
        <w:spacing w:after="0"/>
        <w:ind w:left="0"/>
        <w:jc w:val="left"/>
      </w:pPr>
      <w:r>
        <w:rPr>
          <w:rFonts w:ascii="Times New Roman"/>
          <w:b/>
          <w:i w:val="false"/>
          <w:color w:val="000000"/>
        </w:rPr>
        <w:t xml:space="preserve"> Байторысай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Байторысай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Байторысай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4 қосымша</w:t>
            </w:r>
          </w:p>
        </w:tc>
      </w:tr>
    </w:tbl>
    <w:p>
      <w:pPr>
        <w:spacing w:after="0"/>
        <w:ind w:left="0"/>
        <w:jc w:val="left"/>
      </w:pPr>
      <w:r>
        <w:rPr>
          <w:rFonts w:ascii="Times New Roman"/>
          <w:b/>
          <w:i w:val="false"/>
          <w:color w:val="000000"/>
        </w:rPr>
        <w:t xml:space="preserve"> Жайсан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Жайсан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Жайсан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Жайсан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Жайсан ауылдық округінде 2 ауылдық елді мекендер бар.</w:t>
      </w:r>
    </w:p>
    <w:p>
      <w:pPr>
        <w:spacing w:after="0"/>
        <w:ind w:left="0"/>
        <w:jc w:val="both"/>
      </w:pPr>
      <w:r>
        <w:rPr>
          <w:rFonts w:ascii="Times New Roman"/>
          <w:b w:val="false"/>
          <w:i w:val="false"/>
          <w:color w:val="000000"/>
          <w:sz w:val="28"/>
        </w:rPr>
        <w:t>
      Жайсан ауылдық округі аумағының жалпы көлемі 53999 гектар, оның ішінде шабындық - 2465 гектар, жайылым жерлері – 24928 гектар, 26606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25126 гектар;</w:t>
      </w:r>
    </w:p>
    <w:p>
      <w:pPr>
        <w:spacing w:after="0"/>
        <w:ind w:left="0"/>
        <w:jc w:val="both"/>
      </w:pPr>
      <w:r>
        <w:rPr>
          <w:rFonts w:ascii="Times New Roman"/>
          <w:b w:val="false"/>
          <w:i w:val="false"/>
          <w:color w:val="000000"/>
          <w:sz w:val="28"/>
        </w:rPr>
        <w:t>
      елді мекендердің жері – 16823 гектар;</w:t>
      </w:r>
    </w:p>
    <w:p>
      <w:pPr>
        <w:spacing w:after="0"/>
        <w:ind w:left="0"/>
        <w:jc w:val="both"/>
      </w:pPr>
      <w:r>
        <w:rPr>
          <w:rFonts w:ascii="Times New Roman"/>
          <w:b w:val="false"/>
          <w:i w:val="false"/>
          <w:color w:val="000000"/>
          <w:sz w:val="28"/>
        </w:rPr>
        <w:t>
      қордағы жерлер – 12050 гектар болып бөлінеді.</w:t>
      </w:r>
    </w:p>
    <w:p>
      <w:pPr>
        <w:spacing w:after="0"/>
        <w:ind w:left="0"/>
        <w:jc w:val="both"/>
      </w:pPr>
      <w:r>
        <w:rPr>
          <w:rFonts w:ascii="Times New Roman"/>
          <w:b w:val="false"/>
          <w:i w:val="false"/>
          <w:color w:val="000000"/>
          <w:sz w:val="28"/>
        </w:rPr>
        <w:t>
      Табиғи жағдайлар бойынша Жайсан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Жайсан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Жайсан ауылдық округінде (халықтың жеке ауласы) ірі қара мал 3088 бас, 7387 қой мен ешкілер 4788 бас және жылқы 680 бас бар. Оның ішінде:</w:t>
      </w:r>
    </w:p>
    <w:p>
      <w:pPr>
        <w:spacing w:after="0"/>
        <w:ind w:left="0"/>
        <w:jc w:val="both"/>
      </w:pPr>
      <w:r>
        <w:rPr>
          <w:rFonts w:ascii="Times New Roman"/>
          <w:b w:val="false"/>
          <w:i w:val="false"/>
          <w:color w:val="000000"/>
          <w:sz w:val="28"/>
        </w:rPr>
        <w:t>
      Жайсан ауылында: ірі қара мал 1957 бас, қой мен ешкілер 3554 бас және жылқы 305 бас. Жайылым көлемі 9733 гектарды құрайды.</w:t>
      </w:r>
    </w:p>
    <w:p>
      <w:pPr>
        <w:spacing w:after="0"/>
        <w:ind w:left="0"/>
        <w:jc w:val="both"/>
      </w:pPr>
      <w:r>
        <w:rPr>
          <w:rFonts w:ascii="Times New Roman"/>
          <w:b w:val="false"/>
          <w:i w:val="false"/>
          <w:color w:val="000000"/>
          <w:sz w:val="28"/>
        </w:rPr>
        <w:t>
      Көкпекті ауылында: ірі қара мал 790 бас, қой мен ешкілер 1083 бас, жылқы 364 басты құрайды.</w:t>
      </w:r>
    </w:p>
    <w:p>
      <w:pPr>
        <w:spacing w:after="0"/>
        <w:ind w:left="0"/>
        <w:jc w:val="both"/>
      </w:pPr>
      <w:r>
        <w:rPr>
          <w:rFonts w:ascii="Times New Roman"/>
          <w:b w:val="false"/>
          <w:i w:val="false"/>
          <w:color w:val="000000"/>
          <w:sz w:val="28"/>
        </w:rPr>
        <w:t xml:space="preserve">
      Шаруа қожалықтарының жайылым алаңы 25127 гектарды құрайды. </w:t>
      </w:r>
    </w:p>
    <w:p>
      <w:pPr>
        <w:spacing w:after="0"/>
        <w:ind w:left="0"/>
        <w:jc w:val="both"/>
      </w:pPr>
      <w:r>
        <w:rPr>
          <w:rFonts w:ascii="Times New Roman"/>
          <w:b w:val="false"/>
          <w:i w:val="false"/>
          <w:color w:val="000000"/>
          <w:sz w:val="28"/>
        </w:rPr>
        <w:t>
      Жайсан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Жайсан ауылдық округінде табиғи жайылымдардың маусымдық сипаты айқын байқалады. Жайсан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Жайсан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Жайсан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Жайсан ауылдық округі бойынша ауылшаруашылығы малдарын қамтамасыз ету үшін барлығы 53999 гектар жайылымдық жерлер бар. Елді мекен шегінде 16823 гектар жайылым бар.</w:t>
      </w:r>
    </w:p>
    <w:p>
      <w:pPr>
        <w:spacing w:after="0"/>
        <w:ind w:left="0"/>
        <w:jc w:val="both"/>
      </w:pPr>
      <w:r>
        <w:rPr>
          <w:rFonts w:ascii="Times New Roman"/>
          <w:b w:val="false"/>
          <w:i w:val="false"/>
          <w:color w:val="000000"/>
          <w:sz w:val="28"/>
        </w:rPr>
        <w:t>
      Жайсан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(Жайсан, Жаңатан және Көкпекті ауылы) ауылшаруашылығы жануарларының аналық (сауын) мал басын ұстау бойынша елді мекеннің 16823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3088 бас х 8,5 гектар/бас = 26248 гектар;</w:t>
      </w:r>
    </w:p>
    <w:p>
      <w:pPr>
        <w:spacing w:after="0"/>
        <w:ind w:left="0"/>
        <w:jc w:val="both"/>
      </w:pPr>
      <w:r>
        <w:rPr>
          <w:rFonts w:ascii="Times New Roman"/>
          <w:b w:val="false"/>
          <w:i w:val="false"/>
          <w:color w:val="000000"/>
          <w:sz w:val="28"/>
        </w:rPr>
        <w:t>
      қой мен ешкілер үшін – 4788 бас х 1,7 гектар/бас = 8139 гектар;</w:t>
      </w:r>
    </w:p>
    <w:p>
      <w:pPr>
        <w:spacing w:after="0"/>
        <w:ind w:left="0"/>
        <w:jc w:val="both"/>
      </w:pPr>
      <w:r>
        <w:rPr>
          <w:rFonts w:ascii="Times New Roman"/>
          <w:b w:val="false"/>
          <w:i w:val="false"/>
          <w:color w:val="000000"/>
          <w:sz w:val="28"/>
        </w:rPr>
        <w:t>
      жылқы үшін – 680 бас х 10,2 гектар/бас = 6936 гектар;</w:t>
      </w:r>
    </w:p>
    <w:p>
      <w:pPr>
        <w:spacing w:after="0"/>
        <w:ind w:left="0"/>
        <w:jc w:val="both"/>
      </w:pPr>
      <w:r>
        <w:rPr>
          <w:rFonts w:ascii="Times New Roman"/>
          <w:b w:val="false"/>
          <w:i w:val="false"/>
          <w:color w:val="000000"/>
          <w:sz w:val="28"/>
        </w:rPr>
        <w:t>
      Барлығы: 41323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Жайсан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5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Жайсан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bl>
    <w:p>
      <w:pPr>
        <w:spacing w:after="0"/>
        <w:ind w:left="0"/>
        <w:jc w:val="left"/>
      </w:pPr>
      <w:r>
        <w:rPr>
          <w:rFonts w:ascii="Times New Roman"/>
          <w:b/>
          <w:i w:val="false"/>
          <w:color w:val="000000"/>
        </w:rPr>
        <w:t xml:space="preserve"> Жайсан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Жайсан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Жайсан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Дастан-Часть2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Актанау-Элит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Дарханбаев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Досмагамбет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5 қосымша</w:t>
            </w:r>
          </w:p>
        </w:tc>
      </w:tr>
    </w:tbl>
    <w:p>
      <w:pPr>
        <w:spacing w:after="0"/>
        <w:ind w:left="0"/>
        <w:jc w:val="left"/>
      </w:pPr>
      <w:r>
        <w:rPr>
          <w:rFonts w:ascii="Times New Roman"/>
          <w:b/>
          <w:i w:val="false"/>
          <w:color w:val="000000"/>
        </w:rPr>
        <w:t xml:space="preserve"> Қаратоғай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Қаратоғай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Қаратоғай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Қаратоғай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Қаратоғай ауылдық округінде 1 ауылдық елді мекендер бар.</w:t>
      </w:r>
    </w:p>
    <w:p>
      <w:pPr>
        <w:spacing w:after="0"/>
        <w:ind w:left="0"/>
        <w:jc w:val="both"/>
      </w:pPr>
      <w:r>
        <w:rPr>
          <w:rFonts w:ascii="Times New Roman"/>
          <w:b w:val="false"/>
          <w:i w:val="false"/>
          <w:color w:val="000000"/>
          <w:sz w:val="28"/>
        </w:rPr>
        <w:t>
      Қаратоғай ауылдық округі аумағының жалпы көлемі 22840 гектар, оның ішінде шабындық - 15 гектар, жайылым жерлері – 10930 гектар, 11895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13823 гектар;</w:t>
      </w:r>
    </w:p>
    <w:p>
      <w:pPr>
        <w:spacing w:after="0"/>
        <w:ind w:left="0"/>
        <w:jc w:val="both"/>
      </w:pPr>
      <w:r>
        <w:rPr>
          <w:rFonts w:ascii="Times New Roman"/>
          <w:b w:val="false"/>
          <w:i w:val="false"/>
          <w:color w:val="000000"/>
          <w:sz w:val="28"/>
        </w:rPr>
        <w:t>
      елді мекендердің жері – 4915 гектар;</w:t>
      </w:r>
    </w:p>
    <w:p>
      <w:pPr>
        <w:spacing w:after="0"/>
        <w:ind w:left="0"/>
        <w:jc w:val="both"/>
      </w:pPr>
      <w:r>
        <w:rPr>
          <w:rFonts w:ascii="Times New Roman"/>
          <w:b w:val="false"/>
          <w:i w:val="false"/>
          <w:color w:val="000000"/>
          <w:sz w:val="28"/>
        </w:rPr>
        <w:t>
      қордағы жерлер – 4102 гектар болып бөлінеді.</w:t>
      </w:r>
    </w:p>
    <w:p>
      <w:pPr>
        <w:spacing w:after="0"/>
        <w:ind w:left="0"/>
        <w:jc w:val="both"/>
      </w:pPr>
      <w:r>
        <w:rPr>
          <w:rFonts w:ascii="Times New Roman"/>
          <w:b w:val="false"/>
          <w:i w:val="false"/>
          <w:color w:val="000000"/>
          <w:sz w:val="28"/>
        </w:rPr>
        <w:t>
      Табиғи жағдайлар бойынша Қаратоғай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Қаратоғай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Қаратоғай ауылдық округінде (халықтың жеке ауласы) ірі қара мал 1160 бас, 1570 қой мен ешкілер және 143 бас жылқы бар. Оның ішінде:</w:t>
      </w:r>
    </w:p>
    <w:p>
      <w:pPr>
        <w:spacing w:after="0"/>
        <w:ind w:left="0"/>
        <w:jc w:val="both"/>
      </w:pPr>
      <w:r>
        <w:rPr>
          <w:rFonts w:ascii="Times New Roman"/>
          <w:b w:val="false"/>
          <w:i w:val="false"/>
          <w:color w:val="000000"/>
          <w:sz w:val="28"/>
        </w:rPr>
        <w:t>
      Қаратоғай ауылында: ірі қара мал 715 бас, оның ішінде аналық мал 365 бас, қой мен ешкілер 227 бас және жылқы 121 бас. Жайылым көлемі 7526 гектарды құрайды.</w:t>
      </w:r>
    </w:p>
    <w:p>
      <w:pPr>
        <w:spacing w:after="0"/>
        <w:ind w:left="0"/>
        <w:jc w:val="both"/>
      </w:pPr>
      <w:r>
        <w:rPr>
          <w:rFonts w:ascii="Times New Roman"/>
          <w:b w:val="false"/>
          <w:i w:val="false"/>
          <w:color w:val="000000"/>
          <w:sz w:val="28"/>
        </w:rPr>
        <w:t>
      Шаруа қожалықтарының жайылым алаңы 13823 гектарды құрайды.</w:t>
      </w:r>
    </w:p>
    <w:p>
      <w:pPr>
        <w:spacing w:after="0"/>
        <w:ind w:left="0"/>
        <w:jc w:val="both"/>
      </w:pPr>
      <w:r>
        <w:rPr>
          <w:rFonts w:ascii="Times New Roman"/>
          <w:b w:val="false"/>
          <w:i w:val="false"/>
          <w:color w:val="000000"/>
          <w:sz w:val="28"/>
        </w:rPr>
        <w:t>
      Қаратоғай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Қаратоғай ауылдық округінде табиғи жайылымдардың маусымдық сипаты айқын байқалады. Қаратоғай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Қаратоғай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Қаратоғай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Қаратоғай ауылдық округі бойынша ауылшаруашылығы малдарын қамтамасыз ету үшін барлығы 13823 гектар жайылымдық жерлер бар. Елді мекен шегінде 4915 гектар жайылым бар.</w:t>
      </w:r>
    </w:p>
    <w:p>
      <w:pPr>
        <w:spacing w:after="0"/>
        <w:ind w:left="0"/>
        <w:jc w:val="both"/>
      </w:pPr>
      <w:r>
        <w:rPr>
          <w:rFonts w:ascii="Times New Roman"/>
          <w:b w:val="false"/>
          <w:i w:val="false"/>
          <w:color w:val="000000"/>
          <w:sz w:val="28"/>
        </w:rPr>
        <w:t>
      Қаратоғай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(Қаратоғай ауылы) ауылшаруашылығы жануарларының аналық (сауын) мал басын ұстау бойынша елді мекеннің 119433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1160 бас х 8,5 гектар/бас = 9860 гектар;</w:t>
      </w:r>
    </w:p>
    <w:p>
      <w:pPr>
        <w:spacing w:after="0"/>
        <w:ind w:left="0"/>
        <w:jc w:val="both"/>
      </w:pPr>
      <w:r>
        <w:rPr>
          <w:rFonts w:ascii="Times New Roman"/>
          <w:b w:val="false"/>
          <w:i w:val="false"/>
          <w:color w:val="000000"/>
          <w:sz w:val="28"/>
        </w:rPr>
        <w:t>
      қой мен ешкілер үшін – 1570 бас х 1,7 гектар/бас = 2669 гектар;</w:t>
      </w:r>
    </w:p>
    <w:p>
      <w:pPr>
        <w:spacing w:after="0"/>
        <w:ind w:left="0"/>
        <w:jc w:val="both"/>
      </w:pPr>
      <w:r>
        <w:rPr>
          <w:rFonts w:ascii="Times New Roman"/>
          <w:b w:val="false"/>
          <w:i w:val="false"/>
          <w:color w:val="000000"/>
          <w:sz w:val="28"/>
        </w:rPr>
        <w:t>
      жылқы үшін – 143 бас х 10,2 гектар/бас = 1458,6 гектар;</w:t>
      </w:r>
    </w:p>
    <w:p>
      <w:pPr>
        <w:spacing w:after="0"/>
        <w:ind w:left="0"/>
        <w:jc w:val="both"/>
      </w:pPr>
      <w:r>
        <w:rPr>
          <w:rFonts w:ascii="Times New Roman"/>
          <w:b w:val="false"/>
          <w:i w:val="false"/>
          <w:color w:val="000000"/>
          <w:sz w:val="28"/>
        </w:rPr>
        <w:t>
      Барлығы: 13987,6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Қаратоғай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184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184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Қаратоғай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bl>
    <w:p>
      <w:pPr>
        <w:spacing w:after="0"/>
        <w:ind w:left="0"/>
        <w:jc w:val="left"/>
      </w:pPr>
      <w:r>
        <w:rPr>
          <w:rFonts w:ascii="Times New Roman"/>
          <w:b/>
          <w:i w:val="false"/>
          <w:color w:val="000000"/>
        </w:rPr>
        <w:t xml:space="preserve"> Қаратоғай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Қаратоғай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Қаратоғай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6 қосымша</w:t>
            </w:r>
          </w:p>
        </w:tc>
      </w:tr>
    </w:tbl>
    <w:p>
      <w:pPr>
        <w:spacing w:after="0"/>
        <w:ind w:left="0"/>
        <w:jc w:val="left"/>
      </w:pPr>
      <w:r>
        <w:rPr>
          <w:rFonts w:ascii="Times New Roman"/>
          <w:b/>
          <w:i w:val="false"/>
          <w:color w:val="000000"/>
        </w:rPr>
        <w:t xml:space="preserve"> Қарашай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Қарашай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Қарашай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Қарашай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Қарашай ауылдық округінде 2 ауылдық елді мекендер бар.</w:t>
      </w:r>
    </w:p>
    <w:p>
      <w:pPr>
        <w:spacing w:after="0"/>
        <w:ind w:left="0"/>
        <w:jc w:val="both"/>
      </w:pPr>
      <w:r>
        <w:rPr>
          <w:rFonts w:ascii="Times New Roman"/>
          <w:b w:val="false"/>
          <w:i w:val="false"/>
          <w:color w:val="000000"/>
          <w:sz w:val="28"/>
        </w:rPr>
        <w:t>
      Қарашай ауылдық округі аумағының жалпы көлемі 46806 гектар, оның ішінде шабындық - 27 гектар, жайылым жерлері – 14517 гектар, 32262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31484 гектар;</w:t>
      </w:r>
    </w:p>
    <w:p>
      <w:pPr>
        <w:spacing w:after="0"/>
        <w:ind w:left="0"/>
        <w:jc w:val="both"/>
      </w:pPr>
      <w:r>
        <w:rPr>
          <w:rFonts w:ascii="Times New Roman"/>
          <w:b w:val="false"/>
          <w:i w:val="false"/>
          <w:color w:val="000000"/>
          <w:sz w:val="28"/>
        </w:rPr>
        <w:t>
      елді мекендердің жері – 7688 гектар;</w:t>
      </w:r>
    </w:p>
    <w:p>
      <w:pPr>
        <w:spacing w:after="0"/>
        <w:ind w:left="0"/>
        <w:jc w:val="both"/>
      </w:pPr>
      <w:r>
        <w:rPr>
          <w:rFonts w:ascii="Times New Roman"/>
          <w:b w:val="false"/>
          <w:i w:val="false"/>
          <w:color w:val="000000"/>
          <w:sz w:val="28"/>
        </w:rPr>
        <w:t>
      қордағы жерлер – 7634 гектар болып бөлінеді.</w:t>
      </w:r>
    </w:p>
    <w:p>
      <w:pPr>
        <w:spacing w:after="0"/>
        <w:ind w:left="0"/>
        <w:jc w:val="both"/>
      </w:pPr>
      <w:r>
        <w:rPr>
          <w:rFonts w:ascii="Times New Roman"/>
          <w:b w:val="false"/>
          <w:i w:val="false"/>
          <w:color w:val="000000"/>
          <w:sz w:val="28"/>
        </w:rPr>
        <w:t>
      Табиғи жағдайлар бойынша Қарашай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Қарашай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Қарашай ауылдық округінде (халықтың жеке ауласы) ірі қара мал 1232 бас, 1004 қой мен ешкілер және 274 бас жылқы бар. Оның ішінде:</w:t>
      </w:r>
    </w:p>
    <w:p>
      <w:pPr>
        <w:spacing w:after="0"/>
        <w:ind w:left="0"/>
        <w:jc w:val="both"/>
      </w:pPr>
      <w:r>
        <w:rPr>
          <w:rFonts w:ascii="Times New Roman"/>
          <w:b w:val="false"/>
          <w:i w:val="false"/>
          <w:color w:val="000000"/>
          <w:sz w:val="28"/>
        </w:rPr>
        <w:t>
      Қаратаусай ауылында: ірі қара мал 448 бас, қой мен ешкілер 320 бас және жылқы 120 бас. Жайылым көлемі 6252 гектарды құрайды.</w:t>
      </w:r>
    </w:p>
    <w:p>
      <w:pPr>
        <w:spacing w:after="0"/>
        <w:ind w:left="0"/>
        <w:jc w:val="both"/>
      </w:pPr>
      <w:r>
        <w:rPr>
          <w:rFonts w:ascii="Times New Roman"/>
          <w:b w:val="false"/>
          <w:i w:val="false"/>
          <w:color w:val="000000"/>
          <w:sz w:val="28"/>
        </w:rPr>
        <w:t>
      Аққайың ауылында: ірі қара мал 784 бас, қой мен ешкілер 684 бас және жылқы 154 бас. Жайылым көлемі 2816 гектарды құрайды.</w:t>
      </w:r>
    </w:p>
    <w:p>
      <w:pPr>
        <w:spacing w:after="0"/>
        <w:ind w:left="0"/>
        <w:jc w:val="both"/>
      </w:pPr>
      <w:r>
        <w:rPr>
          <w:rFonts w:ascii="Times New Roman"/>
          <w:b w:val="false"/>
          <w:i w:val="false"/>
          <w:color w:val="000000"/>
          <w:sz w:val="28"/>
        </w:rPr>
        <w:t>
      Шаруа қожалықтарының жайылым алаңы 17569 гектарды құрайды.</w:t>
      </w:r>
    </w:p>
    <w:p>
      <w:pPr>
        <w:spacing w:after="0"/>
        <w:ind w:left="0"/>
        <w:jc w:val="both"/>
      </w:pPr>
      <w:r>
        <w:rPr>
          <w:rFonts w:ascii="Times New Roman"/>
          <w:b w:val="false"/>
          <w:i w:val="false"/>
          <w:color w:val="000000"/>
          <w:sz w:val="28"/>
        </w:rPr>
        <w:t>
      Қарашай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Қарашай ауылдық округінде табиғи жайылымдардың маусымдық сипаты айқын байқалады. Қарашай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Қарашай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Қарашай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Қарашай ауылдық округі бойынша ауылшаруашылығы малдарын қамтамасыз ету үшін барлығы 46806 гектар жайылымдық жерлер бар. Елді мекен шегінде 7688 гектар жайылым бар.</w:t>
      </w:r>
    </w:p>
    <w:p>
      <w:pPr>
        <w:spacing w:after="0"/>
        <w:ind w:left="0"/>
        <w:jc w:val="both"/>
      </w:pPr>
      <w:r>
        <w:rPr>
          <w:rFonts w:ascii="Times New Roman"/>
          <w:b w:val="false"/>
          <w:i w:val="false"/>
          <w:color w:val="000000"/>
          <w:sz w:val="28"/>
        </w:rPr>
        <w:t>
      Қарашай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(Қаратаусай және Аққайың ауылы) ауылшаруашылығы жануарларының аналық (сауын) мал басын ұстау бойынша елді мекеннің 7688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1232 бас х 8,5 гектар/бас = 10472 гектар;</w:t>
      </w:r>
    </w:p>
    <w:p>
      <w:pPr>
        <w:spacing w:after="0"/>
        <w:ind w:left="0"/>
        <w:jc w:val="both"/>
      </w:pPr>
      <w:r>
        <w:rPr>
          <w:rFonts w:ascii="Times New Roman"/>
          <w:b w:val="false"/>
          <w:i w:val="false"/>
          <w:color w:val="000000"/>
          <w:sz w:val="28"/>
        </w:rPr>
        <w:t>
      қой мен ешкілер үшін – 1004 бас х 1,7 гектар/бас = 1706,8 гектар;</w:t>
      </w:r>
    </w:p>
    <w:p>
      <w:pPr>
        <w:spacing w:after="0"/>
        <w:ind w:left="0"/>
        <w:jc w:val="both"/>
      </w:pPr>
      <w:r>
        <w:rPr>
          <w:rFonts w:ascii="Times New Roman"/>
          <w:b w:val="false"/>
          <w:i w:val="false"/>
          <w:color w:val="000000"/>
          <w:sz w:val="28"/>
        </w:rPr>
        <w:t>
      жылқы үшін – 274 бас х 10,2 гектар/бас = 2731,8 гектар.</w:t>
      </w:r>
    </w:p>
    <w:p>
      <w:pPr>
        <w:spacing w:after="0"/>
        <w:ind w:left="0"/>
        <w:jc w:val="both"/>
      </w:pPr>
      <w:r>
        <w:rPr>
          <w:rFonts w:ascii="Times New Roman"/>
          <w:b w:val="false"/>
          <w:i w:val="false"/>
          <w:color w:val="000000"/>
          <w:sz w:val="28"/>
        </w:rPr>
        <w:t>
      Барлығы: 14910,6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Қарашай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6708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Қарашай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bl>
    <w:p>
      <w:pPr>
        <w:spacing w:after="0"/>
        <w:ind w:left="0"/>
        <w:jc w:val="left"/>
      </w:pPr>
      <w:r>
        <w:rPr>
          <w:rFonts w:ascii="Times New Roman"/>
          <w:b/>
          <w:i w:val="false"/>
          <w:color w:val="000000"/>
        </w:rPr>
        <w:t xml:space="preserve"> Қарашай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Қарашай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Қарашай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Алтын-Уя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7 қосымша</w:t>
            </w:r>
          </w:p>
        </w:tc>
      </w:tr>
    </w:tbl>
    <w:p>
      <w:pPr>
        <w:spacing w:after="0"/>
        <w:ind w:left="0"/>
        <w:jc w:val="left"/>
      </w:pPr>
      <w:r>
        <w:rPr>
          <w:rFonts w:ascii="Times New Roman"/>
          <w:b/>
          <w:i w:val="false"/>
          <w:color w:val="000000"/>
        </w:rPr>
        <w:t xml:space="preserve"> Құрмансай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Құрмансай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Құрмансай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Құрмансай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Құрмансай ауылдық округінде 3 ауылдық елді мекендер бар.</w:t>
      </w:r>
    </w:p>
    <w:p>
      <w:pPr>
        <w:spacing w:after="0"/>
        <w:ind w:left="0"/>
        <w:jc w:val="both"/>
      </w:pPr>
      <w:r>
        <w:rPr>
          <w:rFonts w:ascii="Times New Roman"/>
          <w:b w:val="false"/>
          <w:i w:val="false"/>
          <w:color w:val="000000"/>
          <w:sz w:val="28"/>
        </w:rPr>
        <w:t>
      Құрмансай ауылдық округі аумағының жалпы көлемі 82999 гектар, оның ішінде шабындық - 20 гектар, жайылым жерлері – 40398 гектар, 42581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51897 гектар;</w:t>
      </w:r>
    </w:p>
    <w:p>
      <w:pPr>
        <w:spacing w:after="0"/>
        <w:ind w:left="0"/>
        <w:jc w:val="both"/>
      </w:pPr>
      <w:r>
        <w:rPr>
          <w:rFonts w:ascii="Times New Roman"/>
          <w:b w:val="false"/>
          <w:i w:val="false"/>
          <w:color w:val="000000"/>
          <w:sz w:val="28"/>
        </w:rPr>
        <w:t>
      елді мекендердің жері – 16600 гектар;</w:t>
      </w:r>
    </w:p>
    <w:p>
      <w:pPr>
        <w:spacing w:after="0"/>
        <w:ind w:left="0"/>
        <w:jc w:val="both"/>
      </w:pPr>
      <w:r>
        <w:rPr>
          <w:rFonts w:ascii="Times New Roman"/>
          <w:b w:val="false"/>
          <w:i w:val="false"/>
          <w:color w:val="000000"/>
          <w:sz w:val="28"/>
        </w:rPr>
        <w:t>
      қордағы жерлер – 14502 гектар болып бөлінеді.</w:t>
      </w:r>
    </w:p>
    <w:p>
      <w:pPr>
        <w:spacing w:after="0"/>
        <w:ind w:left="0"/>
        <w:jc w:val="both"/>
      </w:pPr>
      <w:r>
        <w:rPr>
          <w:rFonts w:ascii="Times New Roman"/>
          <w:b w:val="false"/>
          <w:i w:val="false"/>
          <w:color w:val="000000"/>
          <w:sz w:val="28"/>
        </w:rPr>
        <w:t>
      Табиғи жағдайлар бойынша Құрмансай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Құрмансай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Құрмансай ауылдық округінде (халықтың жеке ауласы) ірі қара мал 849 бас, оның ішінде аналық мал басы 453 бас, 1361 қой мен ешкілер және 87 бас жылқы бар. Оның ішінде:</w:t>
      </w:r>
    </w:p>
    <w:p>
      <w:pPr>
        <w:spacing w:after="0"/>
        <w:ind w:left="0"/>
        <w:jc w:val="both"/>
      </w:pPr>
      <w:r>
        <w:rPr>
          <w:rFonts w:ascii="Times New Roman"/>
          <w:b w:val="false"/>
          <w:i w:val="false"/>
          <w:color w:val="000000"/>
          <w:sz w:val="28"/>
        </w:rPr>
        <w:t>
      Құрмансай ауылында: ірі қара мал 269 бас, қой мен ешкілер 1177 бас және жылқы 50 бас. Жайылым көлемі 9197 гектарды құрайды.</w:t>
      </w:r>
    </w:p>
    <w:p>
      <w:pPr>
        <w:spacing w:after="0"/>
        <w:ind w:left="0"/>
        <w:jc w:val="both"/>
      </w:pPr>
      <w:r>
        <w:rPr>
          <w:rFonts w:ascii="Times New Roman"/>
          <w:b w:val="false"/>
          <w:i w:val="false"/>
          <w:color w:val="000000"/>
          <w:sz w:val="28"/>
        </w:rPr>
        <w:t>
      Егізата ауылында: ірі қара мал 190 бас, қой мен ешкілер 108 бас және жылқы 19 бас. Жайылым көлемі 2494гектарды құрайды.</w:t>
      </w:r>
    </w:p>
    <w:p>
      <w:pPr>
        <w:spacing w:after="0"/>
        <w:ind w:left="0"/>
        <w:jc w:val="both"/>
      </w:pPr>
      <w:r>
        <w:rPr>
          <w:rFonts w:ascii="Times New Roman"/>
          <w:b w:val="false"/>
          <w:i w:val="false"/>
          <w:color w:val="000000"/>
          <w:sz w:val="28"/>
        </w:rPr>
        <w:t>
      Шанды ауылында: ірі қара мал 54 бас, қой мен ешкілер 76 бас және жылқы 18 бас. Жайылым көлемі 5157гектарды құрайды.</w:t>
      </w:r>
    </w:p>
    <w:p>
      <w:pPr>
        <w:spacing w:after="0"/>
        <w:ind w:left="0"/>
        <w:jc w:val="both"/>
      </w:pPr>
      <w:r>
        <w:rPr>
          <w:rFonts w:ascii="Times New Roman"/>
          <w:b w:val="false"/>
          <w:i w:val="false"/>
          <w:color w:val="000000"/>
          <w:sz w:val="28"/>
        </w:rPr>
        <w:t>
      Құрмансай ауылдық округінің шаруа қожалықтарындағы мал басы: ірі қара мал 3622 бас, қой мен ешкілер 4596 бас және жылқы 727 басты құрайды.</w:t>
      </w:r>
    </w:p>
    <w:p>
      <w:pPr>
        <w:spacing w:after="0"/>
        <w:ind w:left="0"/>
        <w:jc w:val="both"/>
      </w:pPr>
      <w:r>
        <w:rPr>
          <w:rFonts w:ascii="Times New Roman"/>
          <w:b w:val="false"/>
          <w:i w:val="false"/>
          <w:color w:val="000000"/>
          <w:sz w:val="28"/>
        </w:rPr>
        <w:t>
      Шаруа қожалықтарының жайылым алаңы 51897 гектарды құрайды.</w:t>
      </w:r>
    </w:p>
    <w:p>
      <w:pPr>
        <w:spacing w:after="0"/>
        <w:ind w:left="0"/>
        <w:jc w:val="both"/>
      </w:pPr>
      <w:r>
        <w:rPr>
          <w:rFonts w:ascii="Times New Roman"/>
          <w:b w:val="false"/>
          <w:i w:val="false"/>
          <w:color w:val="000000"/>
          <w:sz w:val="28"/>
        </w:rPr>
        <w:t>
      Құрмансай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Құрмансай ауылдық округінде табиғи жайылымдардың маусымдық сипаты айқын байқалады. Құрмансай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Құрмансай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Құрмансай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Құрмансай ауылдық округі бойынша ауылшаруашылығы малдарын қамтамасыз ету үшін барлығы 51897 гектар жайылымдық жерлер бар. Елді мекен шегінде 16600 гектар жайылым бар.</w:t>
      </w:r>
    </w:p>
    <w:p>
      <w:pPr>
        <w:spacing w:after="0"/>
        <w:ind w:left="0"/>
        <w:jc w:val="both"/>
      </w:pPr>
      <w:r>
        <w:rPr>
          <w:rFonts w:ascii="Times New Roman"/>
          <w:b w:val="false"/>
          <w:i w:val="false"/>
          <w:color w:val="000000"/>
          <w:sz w:val="28"/>
        </w:rPr>
        <w:t>
      Құрмансай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(Құрмансай, Егізата және Шанды ауылы) ауылшаруашылығы жануарларының аналық (сауын) мал басын ұстау бойынша елді мекеннің 16600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түйе – 23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849 бас х 8,5 гектар/бас = 7216 гектар;</w:t>
      </w:r>
    </w:p>
    <w:p>
      <w:pPr>
        <w:spacing w:after="0"/>
        <w:ind w:left="0"/>
        <w:jc w:val="both"/>
      </w:pPr>
      <w:r>
        <w:rPr>
          <w:rFonts w:ascii="Times New Roman"/>
          <w:b w:val="false"/>
          <w:i w:val="false"/>
          <w:color w:val="000000"/>
          <w:sz w:val="28"/>
        </w:rPr>
        <w:t>
      қой мен ешкілер үшін – 1361 бас х 1,7 гектар/бас = 2313 гектар;</w:t>
      </w:r>
    </w:p>
    <w:p>
      <w:pPr>
        <w:spacing w:after="0"/>
        <w:ind w:left="0"/>
        <w:jc w:val="both"/>
      </w:pPr>
      <w:r>
        <w:rPr>
          <w:rFonts w:ascii="Times New Roman"/>
          <w:b w:val="false"/>
          <w:i w:val="false"/>
          <w:color w:val="000000"/>
          <w:sz w:val="28"/>
        </w:rPr>
        <w:t>
      жылқы үшін – 87 бас х 10,2 гектар/бас = 887 гектар;</w:t>
      </w:r>
    </w:p>
    <w:p>
      <w:pPr>
        <w:spacing w:after="0"/>
        <w:ind w:left="0"/>
        <w:jc w:val="both"/>
      </w:pPr>
      <w:r>
        <w:rPr>
          <w:rFonts w:ascii="Times New Roman"/>
          <w:b w:val="false"/>
          <w:i w:val="false"/>
          <w:color w:val="000000"/>
          <w:sz w:val="28"/>
        </w:rPr>
        <w:t>
      Барлығы: 10417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Құрмансай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Құрмансай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r>
    </w:tbl>
    <w:p>
      <w:pPr>
        <w:spacing w:after="0"/>
        <w:ind w:left="0"/>
        <w:jc w:val="left"/>
      </w:pPr>
      <w:r>
        <w:rPr>
          <w:rFonts w:ascii="Times New Roman"/>
          <w:b/>
          <w:i w:val="false"/>
          <w:color w:val="000000"/>
        </w:rPr>
        <w:t xml:space="preserve"> Құрмансай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Құрмансай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Құрмансай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Мир-2018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Абдырасул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Абат\Амангалиев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Горноводское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Гул-Нур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Нур-Атамекен-Копжан 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8 қосымша</w:t>
            </w:r>
          </w:p>
        </w:tc>
      </w:tr>
    </w:tbl>
    <w:p>
      <w:pPr>
        <w:spacing w:after="0"/>
        <w:ind w:left="0"/>
        <w:jc w:val="left"/>
      </w:pPr>
      <w:r>
        <w:rPr>
          <w:rFonts w:ascii="Times New Roman"/>
          <w:b/>
          <w:i w:val="false"/>
          <w:color w:val="000000"/>
        </w:rPr>
        <w:t xml:space="preserve"> Қызылжар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Қызылжар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Қызылжар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Қызылжар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Қызылжар ауылдық округінде 3 ауылдық елді мекендер бар.</w:t>
      </w:r>
    </w:p>
    <w:p>
      <w:pPr>
        <w:spacing w:after="0"/>
        <w:ind w:left="0"/>
        <w:jc w:val="both"/>
      </w:pPr>
      <w:r>
        <w:rPr>
          <w:rFonts w:ascii="Times New Roman"/>
          <w:b w:val="false"/>
          <w:i w:val="false"/>
          <w:color w:val="000000"/>
          <w:sz w:val="28"/>
        </w:rPr>
        <w:t>
      Қызылжар ауылдық округі аумағының жалпы көлемі 49399 гектар, оның ішінде шабындық - 54 гектар, жайылым жерлері – 15342 гектар, 34003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34399 гектар;</w:t>
      </w:r>
    </w:p>
    <w:p>
      <w:pPr>
        <w:spacing w:after="0"/>
        <w:ind w:left="0"/>
        <w:jc w:val="both"/>
      </w:pPr>
      <w:r>
        <w:rPr>
          <w:rFonts w:ascii="Times New Roman"/>
          <w:b w:val="false"/>
          <w:i w:val="false"/>
          <w:color w:val="000000"/>
          <w:sz w:val="28"/>
        </w:rPr>
        <w:t>
      елді мекендердің жері – 5950 гектар;</w:t>
      </w:r>
    </w:p>
    <w:p>
      <w:pPr>
        <w:spacing w:after="0"/>
        <w:ind w:left="0"/>
        <w:jc w:val="both"/>
      </w:pPr>
      <w:r>
        <w:rPr>
          <w:rFonts w:ascii="Times New Roman"/>
          <w:b w:val="false"/>
          <w:i w:val="false"/>
          <w:color w:val="000000"/>
          <w:sz w:val="28"/>
        </w:rPr>
        <w:t>
      қордағы жерлер – 9050 гектар болып бөлінеді.</w:t>
      </w:r>
    </w:p>
    <w:p>
      <w:pPr>
        <w:spacing w:after="0"/>
        <w:ind w:left="0"/>
        <w:jc w:val="both"/>
      </w:pPr>
      <w:r>
        <w:rPr>
          <w:rFonts w:ascii="Times New Roman"/>
          <w:b w:val="false"/>
          <w:i w:val="false"/>
          <w:color w:val="000000"/>
          <w:sz w:val="28"/>
        </w:rPr>
        <w:t>
      Табиғи жағдайлар бойынша Қызылжар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Қызылжар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Қызылжар ауылдық округінде (халықтың жеке ауласы) ірі қара мал 1692 бас, 2007 қой мен ешкілер және 251 бас бар. Оның ішінде:</w:t>
      </w:r>
    </w:p>
    <w:p>
      <w:pPr>
        <w:spacing w:after="0"/>
        <w:ind w:left="0"/>
        <w:jc w:val="both"/>
      </w:pPr>
      <w:r>
        <w:rPr>
          <w:rFonts w:ascii="Times New Roman"/>
          <w:b w:val="false"/>
          <w:i w:val="false"/>
          <w:color w:val="000000"/>
          <w:sz w:val="28"/>
        </w:rPr>
        <w:t>
      Қызылжар ауылында: ірі қара мал 420 бас, қой мен ешкілер 689 бас және жылқы 155 бас. Жайылым көлемі 3453 гектарды құрайды.</w:t>
      </w:r>
    </w:p>
    <w:p>
      <w:pPr>
        <w:spacing w:after="0"/>
        <w:ind w:left="0"/>
        <w:jc w:val="both"/>
      </w:pPr>
      <w:r>
        <w:rPr>
          <w:rFonts w:ascii="Times New Roman"/>
          <w:b w:val="false"/>
          <w:i w:val="false"/>
          <w:color w:val="000000"/>
          <w:sz w:val="28"/>
        </w:rPr>
        <w:t>
      Бөрте ауылында: ірі қара мал 886 бас, қой мен ешкілер 987 бас және жылқы 24 бас. Жайылым көлемі 5287 гектарды құрайды.</w:t>
      </w:r>
    </w:p>
    <w:p>
      <w:pPr>
        <w:spacing w:after="0"/>
        <w:ind w:left="0"/>
        <w:jc w:val="both"/>
      </w:pPr>
      <w:r>
        <w:rPr>
          <w:rFonts w:ascii="Times New Roman"/>
          <w:b w:val="false"/>
          <w:i w:val="false"/>
          <w:color w:val="000000"/>
          <w:sz w:val="28"/>
        </w:rPr>
        <w:t>
      Шевченко ауылында: ірі қара мал 486 бас, қой мен ешкілер 331 бас және жылқы 72 бас. Жайылым көлемі 3063 гектарды құрайды.</w:t>
      </w:r>
    </w:p>
    <w:p>
      <w:pPr>
        <w:spacing w:after="0"/>
        <w:ind w:left="0"/>
        <w:jc w:val="both"/>
      </w:pPr>
      <w:r>
        <w:rPr>
          <w:rFonts w:ascii="Times New Roman"/>
          <w:b w:val="false"/>
          <w:i w:val="false"/>
          <w:color w:val="000000"/>
          <w:sz w:val="28"/>
        </w:rPr>
        <w:t>
      Қызылжар ауылдық округінің шаруа қожалықтарындағы мал басы: ірі қара мал 897 бас, қой мен ешкілер 617 бас және жылқы 310 басты құрайды.</w:t>
      </w:r>
    </w:p>
    <w:p>
      <w:pPr>
        <w:spacing w:after="0"/>
        <w:ind w:left="0"/>
        <w:jc w:val="both"/>
      </w:pPr>
      <w:r>
        <w:rPr>
          <w:rFonts w:ascii="Times New Roman"/>
          <w:b w:val="false"/>
          <w:i w:val="false"/>
          <w:color w:val="000000"/>
          <w:sz w:val="28"/>
        </w:rPr>
        <w:t>
      Шаруа қожалықтарының жайылым алаңы 34339 гектарды құрайды. Жайылым қажеттілігі жоқ.</w:t>
      </w:r>
    </w:p>
    <w:p>
      <w:pPr>
        <w:spacing w:after="0"/>
        <w:ind w:left="0"/>
        <w:jc w:val="both"/>
      </w:pPr>
      <w:r>
        <w:rPr>
          <w:rFonts w:ascii="Times New Roman"/>
          <w:b w:val="false"/>
          <w:i w:val="false"/>
          <w:color w:val="000000"/>
          <w:sz w:val="28"/>
        </w:rPr>
        <w:t>
      Қызылжар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Қызылжар ауылдық округінде табиғи жайылымдардың маусымдық сипаты айқын байқалады. Қызылжар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Қызылжар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Қызылжар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Қызылжар ауылдық округі бойынша ауылшаруашылығы малдарын қамтамасыз ету үшін барлығы 34339 гектар жайылымдық жерлер бар. Елді мекен шегінде 5950 гектар жайылым бар.</w:t>
      </w:r>
    </w:p>
    <w:p>
      <w:pPr>
        <w:spacing w:after="0"/>
        <w:ind w:left="0"/>
        <w:jc w:val="both"/>
      </w:pPr>
      <w:r>
        <w:rPr>
          <w:rFonts w:ascii="Times New Roman"/>
          <w:b w:val="false"/>
          <w:i w:val="false"/>
          <w:color w:val="000000"/>
          <w:sz w:val="28"/>
        </w:rPr>
        <w:t>
      Қызылжар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(Қызылжар, Бөрте және Шевченко ауылы) ауылшаруашылығы жануарларының аналық (сауын) мал басын ұстау бойынша елді мекеннің 5950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1692 бас х 8,5 гектар/бас = 14382 гектар;</w:t>
      </w:r>
    </w:p>
    <w:p>
      <w:pPr>
        <w:spacing w:after="0"/>
        <w:ind w:left="0"/>
        <w:jc w:val="both"/>
      </w:pPr>
      <w:r>
        <w:rPr>
          <w:rFonts w:ascii="Times New Roman"/>
          <w:b w:val="false"/>
          <w:i w:val="false"/>
          <w:color w:val="000000"/>
          <w:sz w:val="28"/>
        </w:rPr>
        <w:t>
      қой мен ешкілер үшін – 2007 бас х 1,7 гектар/бас = 3411,9 гектар;</w:t>
      </w:r>
    </w:p>
    <w:p>
      <w:pPr>
        <w:spacing w:after="0"/>
        <w:ind w:left="0"/>
        <w:jc w:val="both"/>
      </w:pPr>
      <w:r>
        <w:rPr>
          <w:rFonts w:ascii="Times New Roman"/>
          <w:b w:val="false"/>
          <w:i w:val="false"/>
          <w:color w:val="000000"/>
          <w:sz w:val="28"/>
        </w:rPr>
        <w:t>
      жылқы үшін – 251 бас х 10,2 гектар/бас = 2560,2 гектар;</w:t>
      </w:r>
    </w:p>
    <w:p>
      <w:pPr>
        <w:spacing w:after="0"/>
        <w:ind w:left="0"/>
        <w:jc w:val="both"/>
      </w:pPr>
      <w:r>
        <w:rPr>
          <w:rFonts w:ascii="Times New Roman"/>
          <w:b w:val="false"/>
          <w:i w:val="false"/>
          <w:color w:val="000000"/>
          <w:sz w:val="28"/>
        </w:rPr>
        <w:t>
      Барлығы: 20354,1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Қызылжар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Қызылжар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bl>
    <w:p>
      <w:pPr>
        <w:spacing w:after="0"/>
        <w:ind w:left="0"/>
        <w:jc w:val="left"/>
      </w:pPr>
      <w:r>
        <w:rPr>
          <w:rFonts w:ascii="Times New Roman"/>
          <w:b/>
          <w:i w:val="false"/>
          <w:color w:val="000000"/>
        </w:rPr>
        <w:t xml:space="preserve"> Қызылжар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Қызылжар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9 қосымша</w:t>
            </w:r>
          </w:p>
        </w:tc>
      </w:tr>
    </w:tbl>
    <w:p>
      <w:pPr>
        <w:spacing w:after="0"/>
        <w:ind w:left="0"/>
        <w:jc w:val="left"/>
      </w:pPr>
      <w:r>
        <w:rPr>
          <w:rFonts w:ascii="Times New Roman"/>
          <w:b/>
          <w:i w:val="false"/>
          <w:color w:val="000000"/>
        </w:rPr>
        <w:t xml:space="preserve"> Мәртөк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Мәртөк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Мәртөк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Мәртөк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Мәртөк ауылдық округінде 4 ауылдық елді мекендер бар.</w:t>
      </w:r>
    </w:p>
    <w:p>
      <w:pPr>
        <w:spacing w:after="0"/>
        <w:ind w:left="0"/>
        <w:jc w:val="both"/>
      </w:pPr>
      <w:r>
        <w:rPr>
          <w:rFonts w:ascii="Times New Roman"/>
          <w:b w:val="false"/>
          <w:i w:val="false"/>
          <w:color w:val="000000"/>
          <w:sz w:val="28"/>
        </w:rPr>
        <w:t>
      Мәртөк ауылдық округі аумағының жалпы көлемі 26425 гектар, оның ішінде шабындық - 127 гектар, жайылым жерлері – 8611 гектар, 17687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13455 гектар;</w:t>
      </w:r>
    </w:p>
    <w:p>
      <w:pPr>
        <w:spacing w:after="0"/>
        <w:ind w:left="0"/>
        <w:jc w:val="both"/>
      </w:pPr>
      <w:r>
        <w:rPr>
          <w:rFonts w:ascii="Times New Roman"/>
          <w:b w:val="false"/>
          <w:i w:val="false"/>
          <w:color w:val="000000"/>
          <w:sz w:val="28"/>
        </w:rPr>
        <w:t>
      елді мекендердің жері – 9606 гектар;</w:t>
      </w:r>
    </w:p>
    <w:p>
      <w:pPr>
        <w:spacing w:after="0"/>
        <w:ind w:left="0"/>
        <w:jc w:val="both"/>
      </w:pPr>
      <w:r>
        <w:rPr>
          <w:rFonts w:ascii="Times New Roman"/>
          <w:b w:val="false"/>
          <w:i w:val="false"/>
          <w:color w:val="000000"/>
          <w:sz w:val="28"/>
        </w:rPr>
        <w:t>
      қордағы жерлер – 3363 гектар болып бөлінеді.</w:t>
      </w:r>
    </w:p>
    <w:p>
      <w:pPr>
        <w:spacing w:after="0"/>
        <w:ind w:left="0"/>
        <w:jc w:val="both"/>
      </w:pPr>
      <w:r>
        <w:rPr>
          <w:rFonts w:ascii="Times New Roman"/>
          <w:b w:val="false"/>
          <w:i w:val="false"/>
          <w:color w:val="000000"/>
          <w:sz w:val="28"/>
        </w:rPr>
        <w:t>
      Табиғи жағдайлар бойынша Мәртөк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Мәртөк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Мәртөк ауылдық округінде (халықтың жеке ауласы) ірі қара мал 3124 бас, 5417 қой мен ешкілер және 96 бас жылқы бар. Оның ішінде:</w:t>
      </w:r>
    </w:p>
    <w:p>
      <w:pPr>
        <w:spacing w:after="0"/>
        <w:ind w:left="0"/>
        <w:jc w:val="both"/>
      </w:pPr>
      <w:r>
        <w:rPr>
          <w:rFonts w:ascii="Times New Roman"/>
          <w:b w:val="false"/>
          <w:i w:val="false"/>
          <w:color w:val="000000"/>
          <w:sz w:val="28"/>
        </w:rPr>
        <w:t>
      Мәртөк ауылында: ірі қара мал 2363 бас, қой мен ешкілер 4676 бас, жылқы 90 бас. Жайылым көлемі 7372 гектарды құрайды.</w:t>
      </w:r>
    </w:p>
    <w:p>
      <w:pPr>
        <w:spacing w:after="0"/>
        <w:ind w:left="0"/>
        <w:jc w:val="both"/>
      </w:pPr>
      <w:r>
        <w:rPr>
          <w:rFonts w:ascii="Times New Roman"/>
          <w:b w:val="false"/>
          <w:i w:val="false"/>
          <w:color w:val="000000"/>
          <w:sz w:val="28"/>
        </w:rPr>
        <w:t>
      Қазан ауылында: ірі қара мал 529 бас, қой мен ешкілер 528 бас, жылқы 1 бас. Жайылым көлемі 2192 гектарды құрайды.</w:t>
      </w:r>
    </w:p>
    <w:p>
      <w:pPr>
        <w:spacing w:after="0"/>
        <w:ind w:left="0"/>
        <w:jc w:val="both"/>
      </w:pPr>
      <w:r>
        <w:rPr>
          <w:rFonts w:ascii="Times New Roman"/>
          <w:b w:val="false"/>
          <w:i w:val="false"/>
          <w:color w:val="000000"/>
          <w:sz w:val="28"/>
        </w:rPr>
        <w:t>
      Құмсай ауылында: ірі қара мал 232 бас, қой мен ешкілер 213 бас, жылқы 5 бас. Жайылым көлемі 1386 гектарды құрайды.</w:t>
      </w:r>
    </w:p>
    <w:p>
      <w:pPr>
        <w:spacing w:after="0"/>
        <w:ind w:left="0"/>
        <w:jc w:val="both"/>
      </w:pPr>
      <w:r>
        <w:rPr>
          <w:rFonts w:ascii="Times New Roman"/>
          <w:b w:val="false"/>
          <w:i w:val="false"/>
          <w:color w:val="000000"/>
          <w:sz w:val="28"/>
        </w:rPr>
        <w:t>
      Жаңатан ауылында: ірі қара мал 341 бас, қой мен ешкілер 151 бас және жылқы 11 бас. Жайылым көлемі 2632 гектарды құрайды.</w:t>
      </w:r>
    </w:p>
    <w:p>
      <w:pPr>
        <w:spacing w:after="0"/>
        <w:ind w:left="0"/>
        <w:jc w:val="both"/>
      </w:pPr>
      <w:r>
        <w:rPr>
          <w:rFonts w:ascii="Times New Roman"/>
          <w:b w:val="false"/>
          <w:i w:val="false"/>
          <w:color w:val="000000"/>
          <w:sz w:val="28"/>
        </w:rPr>
        <w:t>
      Мәртөк ауылдық округінің шаруа қожалықтарындағы мал басы: ірі қара мал 875 бас, қой мен ешкілер 487 бас, жылқы 46 басты құрайды.</w:t>
      </w:r>
    </w:p>
    <w:p>
      <w:pPr>
        <w:spacing w:after="0"/>
        <w:ind w:left="0"/>
        <w:jc w:val="both"/>
      </w:pPr>
      <w:r>
        <w:rPr>
          <w:rFonts w:ascii="Times New Roman"/>
          <w:b w:val="false"/>
          <w:i w:val="false"/>
          <w:color w:val="000000"/>
          <w:sz w:val="28"/>
        </w:rPr>
        <w:t>
      Шаруа қожалықтарының жайылым алаңы 13455 гектарды құрайды. Жайылым қажеттілігі жоқ.</w:t>
      </w:r>
    </w:p>
    <w:p>
      <w:pPr>
        <w:spacing w:after="0"/>
        <w:ind w:left="0"/>
        <w:jc w:val="both"/>
      </w:pPr>
      <w:r>
        <w:rPr>
          <w:rFonts w:ascii="Times New Roman"/>
          <w:b w:val="false"/>
          <w:i w:val="false"/>
          <w:color w:val="000000"/>
          <w:sz w:val="28"/>
        </w:rPr>
        <w:t>
      Мәртөк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Мәртөк ауылдық округінде табиғи жайылымдардың маусымдық сипаты айқын байқалады. Мәртөк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Мәртөк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Мәртөк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Мәртөк ауылдық округі бойынша ауылшаруашылығы малдарын қамтамасыз ету үшін барлығы 13455 гектар жайылымдық жерлер бар. Елді мекен шегінде 9606 гектар жайылым бар.</w:t>
      </w:r>
    </w:p>
    <w:p>
      <w:pPr>
        <w:spacing w:after="0"/>
        <w:ind w:left="0"/>
        <w:jc w:val="both"/>
      </w:pPr>
      <w:r>
        <w:rPr>
          <w:rFonts w:ascii="Times New Roman"/>
          <w:b w:val="false"/>
          <w:i w:val="false"/>
          <w:color w:val="000000"/>
          <w:sz w:val="28"/>
        </w:rPr>
        <w:t>
      Мәртөк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(Мәртөк, Казан және Құмсай ауылы) ауылшаруашылығы жануарларының аналық (сауын) мал басын ұстау бойынша елді мекеннің 9606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3124 бас х 8,5 гектар/бас = 26554 гектар;</w:t>
      </w:r>
    </w:p>
    <w:p>
      <w:pPr>
        <w:spacing w:after="0"/>
        <w:ind w:left="0"/>
        <w:jc w:val="both"/>
      </w:pPr>
      <w:r>
        <w:rPr>
          <w:rFonts w:ascii="Times New Roman"/>
          <w:b w:val="false"/>
          <w:i w:val="false"/>
          <w:color w:val="000000"/>
          <w:sz w:val="28"/>
        </w:rPr>
        <w:t>
      қой мен ешкілер үшін – 5417 бас х 1,7 гектар/бас = 9208,9 гектар;</w:t>
      </w:r>
    </w:p>
    <w:p>
      <w:pPr>
        <w:spacing w:after="0"/>
        <w:ind w:left="0"/>
        <w:jc w:val="both"/>
      </w:pPr>
      <w:r>
        <w:rPr>
          <w:rFonts w:ascii="Times New Roman"/>
          <w:b w:val="false"/>
          <w:i w:val="false"/>
          <w:color w:val="000000"/>
          <w:sz w:val="28"/>
        </w:rPr>
        <w:t>
      жылқы үшін – 96 бас х 10,2 гектар/бас = 979,2 гектар;</w:t>
      </w:r>
    </w:p>
    <w:p>
      <w:pPr>
        <w:spacing w:after="0"/>
        <w:ind w:left="0"/>
        <w:jc w:val="both"/>
      </w:pPr>
      <w:r>
        <w:rPr>
          <w:rFonts w:ascii="Times New Roman"/>
          <w:b w:val="false"/>
          <w:i w:val="false"/>
          <w:color w:val="000000"/>
          <w:sz w:val="28"/>
        </w:rPr>
        <w:t>
      Барлығы: 36742,1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Мәртөк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311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311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Мәртөк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bl>
    <w:p>
      <w:pPr>
        <w:spacing w:after="0"/>
        <w:ind w:left="0"/>
        <w:jc w:val="left"/>
      </w:pPr>
      <w:r>
        <w:rPr>
          <w:rFonts w:ascii="Times New Roman"/>
          <w:b/>
          <w:i w:val="false"/>
          <w:color w:val="000000"/>
        </w:rPr>
        <w:t xml:space="preserve"> Мәртөк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Мәртөк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Есбол-Карсаков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Есентай-Орынтай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 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Sadug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10 қосымша</w:t>
            </w:r>
          </w:p>
        </w:tc>
      </w:tr>
    </w:tbl>
    <w:p>
      <w:pPr>
        <w:spacing w:after="0"/>
        <w:ind w:left="0"/>
        <w:jc w:val="left"/>
      </w:pPr>
      <w:r>
        <w:rPr>
          <w:rFonts w:ascii="Times New Roman"/>
          <w:b/>
          <w:i w:val="false"/>
          <w:color w:val="000000"/>
        </w:rPr>
        <w:t xml:space="preserve"> Родников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Родников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Родников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Родников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Родников ауылдық округінде 1 ауылдық елді мекендер бар.</w:t>
      </w:r>
    </w:p>
    <w:p>
      <w:pPr>
        <w:spacing w:after="0"/>
        <w:ind w:left="0"/>
        <w:jc w:val="both"/>
      </w:pPr>
      <w:r>
        <w:rPr>
          <w:rFonts w:ascii="Times New Roman"/>
          <w:b w:val="false"/>
          <w:i w:val="false"/>
          <w:color w:val="000000"/>
          <w:sz w:val="28"/>
        </w:rPr>
        <w:t>
      Родников ауылдық округі аумағының жалпы көлемі 75913 гектар, оның ішінде шабындық - 356 гектар, жайылым жерлері – 37292,1 гектар, 38265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63284 гектар;</w:t>
      </w:r>
    </w:p>
    <w:p>
      <w:pPr>
        <w:spacing w:after="0"/>
        <w:ind w:left="0"/>
        <w:jc w:val="both"/>
      </w:pPr>
      <w:r>
        <w:rPr>
          <w:rFonts w:ascii="Times New Roman"/>
          <w:b w:val="false"/>
          <w:i w:val="false"/>
          <w:color w:val="000000"/>
          <w:sz w:val="28"/>
        </w:rPr>
        <w:t>
      елді мекендердің жері – 8221 гектар;</w:t>
      </w:r>
    </w:p>
    <w:p>
      <w:pPr>
        <w:spacing w:after="0"/>
        <w:ind w:left="0"/>
        <w:jc w:val="both"/>
      </w:pPr>
      <w:r>
        <w:rPr>
          <w:rFonts w:ascii="Times New Roman"/>
          <w:b w:val="false"/>
          <w:i w:val="false"/>
          <w:color w:val="000000"/>
          <w:sz w:val="28"/>
        </w:rPr>
        <w:t>
      қордағы жерлер – 4408 гектар болып бөлінеді.</w:t>
      </w:r>
    </w:p>
    <w:p>
      <w:pPr>
        <w:spacing w:after="0"/>
        <w:ind w:left="0"/>
        <w:jc w:val="both"/>
      </w:pPr>
      <w:r>
        <w:rPr>
          <w:rFonts w:ascii="Times New Roman"/>
          <w:b w:val="false"/>
          <w:i w:val="false"/>
          <w:color w:val="000000"/>
          <w:sz w:val="28"/>
        </w:rPr>
        <w:t>
      Табиғи жағдайлар бойынша Родников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Родников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Родников ауылдық округінде (халықтың жеке ауласы) ірі қара мал 2259 бас, 3180 қой мен ешкілер және 456 бас жылқы бар. Оның ішінде:</w:t>
      </w:r>
    </w:p>
    <w:p>
      <w:pPr>
        <w:spacing w:after="0"/>
        <w:ind w:left="0"/>
        <w:jc w:val="both"/>
      </w:pPr>
      <w:r>
        <w:rPr>
          <w:rFonts w:ascii="Times New Roman"/>
          <w:b w:val="false"/>
          <w:i w:val="false"/>
          <w:color w:val="000000"/>
          <w:sz w:val="28"/>
        </w:rPr>
        <w:t>
      Родников ауылында: ірі қара мал 1953 бас, қой мен ешкілер 2942 бас және жылқы 343 бас. Жайылым көлемі 8221 гектарды құрайды.</w:t>
      </w:r>
    </w:p>
    <w:p>
      <w:pPr>
        <w:spacing w:after="0"/>
        <w:ind w:left="0"/>
        <w:jc w:val="both"/>
      </w:pPr>
      <w:r>
        <w:rPr>
          <w:rFonts w:ascii="Times New Roman"/>
          <w:b w:val="false"/>
          <w:i w:val="false"/>
          <w:color w:val="000000"/>
          <w:sz w:val="28"/>
        </w:rPr>
        <w:t>
      Родников ауылдық округінің шаруа қожалықтарындағы мал басы: ірі қара мал 937 бас, қой мен ешкілер 1769 бас, жылқы 347 басты құрайды.</w:t>
      </w:r>
    </w:p>
    <w:p>
      <w:pPr>
        <w:spacing w:after="0"/>
        <w:ind w:left="0"/>
        <w:jc w:val="both"/>
      </w:pPr>
      <w:r>
        <w:rPr>
          <w:rFonts w:ascii="Times New Roman"/>
          <w:b w:val="false"/>
          <w:i w:val="false"/>
          <w:color w:val="000000"/>
          <w:sz w:val="28"/>
        </w:rPr>
        <w:t>
      Шаруа қожалықтарының жайылым алаңы 63284 гектарды құрайды. Жайылым қажеттілігі жоқ.</w:t>
      </w:r>
    </w:p>
    <w:p>
      <w:pPr>
        <w:spacing w:after="0"/>
        <w:ind w:left="0"/>
        <w:jc w:val="both"/>
      </w:pPr>
      <w:r>
        <w:rPr>
          <w:rFonts w:ascii="Times New Roman"/>
          <w:b w:val="false"/>
          <w:i w:val="false"/>
          <w:color w:val="000000"/>
          <w:sz w:val="28"/>
        </w:rPr>
        <w:t>
      Родников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Родников ауылдық округінде табиғи жайылымдардың маусымдық сипаты айқын байқалады. Родников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Родников ауылдық округі маңындағы жайылымдар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Родников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Родников ауылдық округі бойынша ауылшаруашылығы малдарын қамтамасыз ету үшін барлығы 63284 гектар жайылымдық жерлер бар. Елді мекен шегінде 8221 гектар жайылым бар.</w:t>
      </w:r>
    </w:p>
    <w:p>
      <w:pPr>
        <w:spacing w:after="0"/>
        <w:ind w:left="0"/>
        <w:jc w:val="both"/>
      </w:pPr>
      <w:r>
        <w:rPr>
          <w:rFonts w:ascii="Times New Roman"/>
          <w:b w:val="false"/>
          <w:i w:val="false"/>
          <w:color w:val="000000"/>
          <w:sz w:val="28"/>
        </w:rPr>
        <w:t>
      Родников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(Родников ауылы) ауылшаруашылығы жануарларының аналық (сауын) мал басын ұстау бойынша елді мекеннің 8221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2259 бас х 8,5 гектар/бас = 19201 гектар;</w:t>
      </w:r>
    </w:p>
    <w:p>
      <w:pPr>
        <w:spacing w:after="0"/>
        <w:ind w:left="0"/>
        <w:jc w:val="both"/>
      </w:pPr>
      <w:r>
        <w:rPr>
          <w:rFonts w:ascii="Times New Roman"/>
          <w:b w:val="false"/>
          <w:i w:val="false"/>
          <w:color w:val="000000"/>
          <w:sz w:val="28"/>
        </w:rPr>
        <w:t>
      қой мен ешкілер үшін – 3180 бас х 1,7 гектар/бас = 5406 гектар;</w:t>
      </w:r>
    </w:p>
    <w:p>
      <w:pPr>
        <w:spacing w:after="0"/>
        <w:ind w:left="0"/>
        <w:jc w:val="both"/>
      </w:pPr>
      <w:r>
        <w:rPr>
          <w:rFonts w:ascii="Times New Roman"/>
          <w:b w:val="false"/>
          <w:i w:val="false"/>
          <w:color w:val="000000"/>
          <w:sz w:val="28"/>
        </w:rPr>
        <w:t>
      жылқы үшін – 456 бас х 10,2 гектар/бас = 4651 гектар;</w:t>
      </w:r>
    </w:p>
    <w:p>
      <w:pPr>
        <w:spacing w:after="0"/>
        <w:ind w:left="0"/>
        <w:jc w:val="both"/>
      </w:pPr>
      <w:r>
        <w:rPr>
          <w:rFonts w:ascii="Times New Roman"/>
          <w:b w:val="false"/>
          <w:i w:val="false"/>
          <w:color w:val="000000"/>
          <w:sz w:val="28"/>
        </w:rPr>
        <w:t>
      Барлығы: 29258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Родников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Родников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4803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Родников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Родников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bl>
    <w:p>
      <w:pPr>
        <w:spacing w:after="0"/>
        <w:ind w:left="0"/>
        <w:jc w:val="left"/>
      </w:pPr>
      <w:r>
        <w:rPr>
          <w:rFonts w:ascii="Times New Roman"/>
          <w:b/>
          <w:i w:val="false"/>
          <w:color w:val="000000"/>
        </w:rPr>
        <w:t xml:space="preserve"> Родников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bl>
    <w:p>
      <w:pPr>
        <w:spacing w:after="0"/>
        <w:ind w:left="0"/>
        <w:jc w:val="both"/>
      </w:pPr>
      <w:r>
        <w:rPr>
          <w:rFonts w:ascii="Times New Roman"/>
          <w:b w:val="false"/>
          <w:i w:val="false"/>
          <w:color w:val="000000"/>
          <w:sz w:val="28"/>
        </w:rPr>
        <w:t>
      Родников ауылдық округінде</w:t>
      </w:r>
    </w:p>
    <w:p>
      <w:pPr>
        <w:spacing w:after="0"/>
        <w:ind w:left="0"/>
        <w:jc w:val="both"/>
      </w:pPr>
      <w:r>
        <w:rPr>
          <w:rFonts w:ascii="Times New Roman"/>
          <w:b w:val="false"/>
          <w:i w:val="false"/>
          <w:color w:val="000000"/>
          <w:sz w:val="28"/>
        </w:rPr>
        <w:t>
      жайылымдарды басқару және оларды пайдалану жөніндегі 2023-2024 жылдарға арналған жоспарға 3 қосымша</w:t>
      </w:r>
    </w:p>
    <w:p>
      <w:pPr>
        <w:spacing w:after="0"/>
        <w:ind w:left="0"/>
        <w:jc w:val="both"/>
      </w:pPr>
      <w:r>
        <w:rPr>
          <w:rFonts w:ascii="Times New Roman"/>
          <w:b w:val="false"/>
          <w:i w:val="false"/>
          <w:color w:val="000000"/>
          <w:sz w:val="28"/>
        </w:rPr>
        <w:t>
      Родников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Greenfild-Бораш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11 қосымша</w:t>
            </w:r>
          </w:p>
        </w:tc>
      </w:tr>
    </w:tbl>
    <w:p>
      <w:pPr>
        <w:spacing w:after="0"/>
        <w:ind w:left="0"/>
        <w:jc w:val="left"/>
      </w:pPr>
      <w:r>
        <w:rPr>
          <w:rFonts w:ascii="Times New Roman"/>
          <w:b/>
          <w:i w:val="false"/>
          <w:color w:val="000000"/>
        </w:rPr>
        <w:t xml:space="preserve"> Сарыжар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Сарыжар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Сарыжар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Сарыжар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Сарыжар ауылдық округінде 3 ауылдық елді мекендер бар.</w:t>
      </w:r>
    </w:p>
    <w:p>
      <w:pPr>
        <w:spacing w:after="0"/>
        <w:ind w:left="0"/>
        <w:jc w:val="both"/>
      </w:pPr>
      <w:r>
        <w:rPr>
          <w:rFonts w:ascii="Times New Roman"/>
          <w:b w:val="false"/>
          <w:i w:val="false"/>
          <w:color w:val="000000"/>
          <w:sz w:val="28"/>
        </w:rPr>
        <w:t>
      Сарыжар ауылдық округі аумағының жалпы көлемі 33984 гектар, оның ішінде шабындық - 63 гектар, жайылым жерлері – 14253 гектар, 19688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18633 гектар;</w:t>
      </w:r>
    </w:p>
    <w:p>
      <w:pPr>
        <w:spacing w:after="0"/>
        <w:ind w:left="0"/>
        <w:jc w:val="both"/>
      </w:pPr>
      <w:r>
        <w:rPr>
          <w:rFonts w:ascii="Times New Roman"/>
          <w:b w:val="false"/>
          <w:i w:val="false"/>
          <w:color w:val="000000"/>
          <w:sz w:val="28"/>
        </w:rPr>
        <w:t>
      елді мекендердің жері – 8363 гектар;</w:t>
      </w:r>
    </w:p>
    <w:p>
      <w:pPr>
        <w:spacing w:after="0"/>
        <w:ind w:left="0"/>
        <w:jc w:val="both"/>
      </w:pPr>
      <w:r>
        <w:rPr>
          <w:rFonts w:ascii="Times New Roman"/>
          <w:b w:val="false"/>
          <w:i w:val="false"/>
          <w:color w:val="000000"/>
          <w:sz w:val="28"/>
        </w:rPr>
        <w:t>
      қордағы жерлер – 6958 гектар болып бөлінеді.</w:t>
      </w:r>
    </w:p>
    <w:p>
      <w:pPr>
        <w:spacing w:after="0"/>
        <w:ind w:left="0"/>
        <w:jc w:val="both"/>
      </w:pPr>
      <w:r>
        <w:rPr>
          <w:rFonts w:ascii="Times New Roman"/>
          <w:b w:val="false"/>
          <w:i w:val="false"/>
          <w:color w:val="000000"/>
          <w:sz w:val="28"/>
        </w:rPr>
        <w:t>
      Табиғи жағдайлар бойынша Сарыжар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Сарыжар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Сарыжар ауылдық округінде (халықтың жеке ауласы) ірі қара мал 2035 бас, 4832 қой мен ешкілер және 184 бас жылқы бар. Оның ішінде:</w:t>
      </w:r>
    </w:p>
    <w:p>
      <w:pPr>
        <w:spacing w:after="0"/>
        <w:ind w:left="0"/>
        <w:jc w:val="both"/>
      </w:pPr>
      <w:r>
        <w:rPr>
          <w:rFonts w:ascii="Times New Roman"/>
          <w:b w:val="false"/>
          <w:i w:val="false"/>
          <w:color w:val="000000"/>
          <w:sz w:val="28"/>
        </w:rPr>
        <w:t>
      Сарыжар ауылдық округінің шаруа қожалықтарындағы мал басы: ірі қара мал 790 бас, қой мен ешкілер 1083 бас, жылқы 364 басты құрайды.</w:t>
      </w:r>
    </w:p>
    <w:p>
      <w:pPr>
        <w:spacing w:after="0"/>
        <w:ind w:left="0"/>
        <w:jc w:val="both"/>
      </w:pPr>
      <w:r>
        <w:rPr>
          <w:rFonts w:ascii="Times New Roman"/>
          <w:b w:val="false"/>
          <w:i w:val="false"/>
          <w:color w:val="000000"/>
          <w:sz w:val="28"/>
        </w:rPr>
        <w:t>
      Шаруа қожалықтарының жайылым алаңы 18663 гектарды құрайды.</w:t>
      </w:r>
    </w:p>
    <w:p>
      <w:pPr>
        <w:spacing w:after="0"/>
        <w:ind w:left="0"/>
        <w:jc w:val="both"/>
      </w:pPr>
      <w:r>
        <w:rPr>
          <w:rFonts w:ascii="Times New Roman"/>
          <w:b w:val="false"/>
          <w:i w:val="false"/>
          <w:color w:val="000000"/>
          <w:sz w:val="28"/>
        </w:rPr>
        <w:t>
      Сарыжар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Сарыжар ауылдық округінде табиғи жайылымдардың маусымдық сипаты айқын байқалады. Сарыжар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Сарыжар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Сарыжар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Сарыжар ауылдық округі бойынша ауылшаруашылығы малдарын қамтамасыз ету үшін барлығы 18633 гектар жайылымдық жерлер бар. Елді мекен шегінде 8363 гектар жайылым бар.</w:t>
      </w:r>
    </w:p>
    <w:p>
      <w:pPr>
        <w:spacing w:after="0"/>
        <w:ind w:left="0"/>
        <w:jc w:val="both"/>
      </w:pPr>
      <w:r>
        <w:rPr>
          <w:rFonts w:ascii="Times New Roman"/>
          <w:b w:val="false"/>
          <w:i w:val="false"/>
          <w:color w:val="000000"/>
          <w:sz w:val="28"/>
        </w:rPr>
        <w:t>
      Сарыжар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(Жайсаң, Жаңатаң және Кокбекті ауылы) ауылшаруашылығы жануарларының аналық (сауын) мал басын ұстау бойынша елді мекеннің 8363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3088 бас х 8,5 гектар/бас = 26248 гектар;</w:t>
      </w:r>
    </w:p>
    <w:p>
      <w:pPr>
        <w:spacing w:after="0"/>
        <w:ind w:left="0"/>
        <w:jc w:val="both"/>
      </w:pPr>
      <w:r>
        <w:rPr>
          <w:rFonts w:ascii="Times New Roman"/>
          <w:b w:val="false"/>
          <w:i w:val="false"/>
          <w:color w:val="000000"/>
          <w:sz w:val="28"/>
        </w:rPr>
        <w:t>
      қой мен ешкілер үшін – 4788 бас х 1,7 гектар/бас = 15504 гектар;</w:t>
      </w:r>
    </w:p>
    <w:p>
      <w:pPr>
        <w:spacing w:after="0"/>
        <w:ind w:left="0"/>
        <w:jc w:val="both"/>
      </w:pPr>
      <w:r>
        <w:rPr>
          <w:rFonts w:ascii="Times New Roman"/>
          <w:b w:val="false"/>
          <w:i w:val="false"/>
          <w:color w:val="000000"/>
          <w:sz w:val="28"/>
        </w:rPr>
        <w:t>
      жылқы үшін – 680 бас х 10,2 гектар/бас = 6936 гектар;</w:t>
      </w:r>
    </w:p>
    <w:p>
      <w:pPr>
        <w:spacing w:after="0"/>
        <w:ind w:left="0"/>
        <w:jc w:val="both"/>
      </w:pPr>
      <w:r>
        <w:rPr>
          <w:rFonts w:ascii="Times New Roman"/>
          <w:b w:val="false"/>
          <w:i w:val="false"/>
          <w:color w:val="000000"/>
          <w:sz w:val="28"/>
        </w:rPr>
        <w:t>
      Барлығы: 48688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Сарыжар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467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67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Сарыжар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Сарыжар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Сарыжар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Сарыжар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Имангалиев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Актобе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12 қосымша</w:t>
            </w:r>
          </w:p>
        </w:tc>
      </w:tr>
    </w:tbl>
    <w:p>
      <w:pPr>
        <w:spacing w:after="0"/>
        <w:ind w:left="0"/>
        <w:jc w:val="left"/>
      </w:pPr>
      <w:r>
        <w:rPr>
          <w:rFonts w:ascii="Times New Roman"/>
          <w:b/>
          <w:i w:val="false"/>
          <w:color w:val="000000"/>
        </w:rPr>
        <w:t xml:space="preserve"> Тәңірберген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Тәңірберген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Тәңірберген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Тәңірберген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Таңірберген ауылдық округінде 2 ауылдық елді мекендер бар.</w:t>
      </w:r>
    </w:p>
    <w:p>
      <w:pPr>
        <w:spacing w:after="0"/>
        <w:ind w:left="0"/>
        <w:jc w:val="both"/>
      </w:pPr>
      <w:r>
        <w:rPr>
          <w:rFonts w:ascii="Times New Roman"/>
          <w:b w:val="false"/>
          <w:i w:val="false"/>
          <w:color w:val="000000"/>
          <w:sz w:val="28"/>
        </w:rPr>
        <w:t>
      Тәңірберген ауылдық округі аумағының жалпы көлемі 59085 гектар, оның ішінде шабындық - 175 гектар, жайылым жерлері – 25528 гектар, 33382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42103 гектар;</w:t>
      </w:r>
    </w:p>
    <w:p>
      <w:pPr>
        <w:spacing w:after="0"/>
        <w:ind w:left="0"/>
        <w:jc w:val="both"/>
      </w:pPr>
      <w:r>
        <w:rPr>
          <w:rFonts w:ascii="Times New Roman"/>
          <w:b w:val="false"/>
          <w:i w:val="false"/>
          <w:color w:val="000000"/>
          <w:sz w:val="28"/>
        </w:rPr>
        <w:t>
      елді мекендердің жері – 7831 гектар;</w:t>
      </w:r>
    </w:p>
    <w:p>
      <w:pPr>
        <w:spacing w:after="0"/>
        <w:ind w:left="0"/>
        <w:jc w:val="both"/>
      </w:pPr>
      <w:r>
        <w:rPr>
          <w:rFonts w:ascii="Times New Roman"/>
          <w:b w:val="false"/>
          <w:i w:val="false"/>
          <w:color w:val="000000"/>
          <w:sz w:val="28"/>
        </w:rPr>
        <w:t>
      қордағы жерлер – 9151 гектар болып бөлінеді.</w:t>
      </w:r>
    </w:p>
    <w:p>
      <w:pPr>
        <w:spacing w:after="0"/>
        <w:ind w:left="0"/>
        <w:jc w:val="both"/>
      </w:pPr>
      <w:r>
        <w:rPr>
          <w:rFonts w:ascii="Times New Roman"/>
          <w:b w:val="false"/>
          <w:i w:val="false"/>
          <w:color w:val="000000"/>
          <w:sz w:val="28"/>
        </w:rPr>
        <w:t>
      Табиғи жағдайлар бойынша Таңірберген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Таңірберген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2023 жылдың 1 қаңтарына Таңірберген ауылдық округінде (халықтың жеке ауласы) ірі қара мал 1634 бас, 1649 қой мен ешкілер және 79 бас жылқы. Оның ішінде:</w:t>
      </w:r>
    </w:p>
    <w:p>
      <w:pPr>
        <w:spacing w:after="0"/>
        <w:ind w:left="0"/>
        <w:jc w:val="both"/>
      </w:pPr>
      <w:r>
        <w:rPr>
          <w:rFonts w:ascii="Times New Roman"/>
          <w:b w:val="false"/>
          <w:i w:val="false"/>
          <w:color w:val="000000"/>
          <w:sz w:val="28"/>
        </w:rPr>
        <w:t>
      Саржансай ауылында: ірі қара мал 784 бас, қой мен ешкілер 748 бас және жылқы 33 бас. Жайылым көлемі 4637 гектарды құрайды.</w:t>
      </w:r>
    </w:p>
    <w:p>
      <w:pPr>
        <w:spacing w:after="0"/>
        <w:ind w:left="0"/>
        <w:jc w:val="both"/>
      </w:pPr>
      <w:r>
        <w:rPr>
          <w:rFonts w:ascii="Times New Roman"/>
          <w:b w:val="false"/>
          <w:i w:val="false"/>
          <w:color w:val="000000"/>
          <w:sz w:val="28"/>
        </w:rPr>
        <w:t>
      Кеңсахара ауылында: ірі қара мал 850 бас, қой мен ешкілер 901 бас және жылқы 46 бас. Жайылым көлемі 5717 гектарды құрайды.</w:t>
      </w:r>
    </w:p>
    <w:p>
      <w:pPr>
        <w:spacing w:after="0"/>
        <w:ind w:left="0"/>
        <w:jc w:val="both"/>
      </w:pPr>
      <w:r>
        <w:rPr>
          <w:rFonts w:ascii="Times New Roman"/>
          <w:b w:val="false"/>
          <w:i w:val="false"/>
          <w:color w:val="000000"/>
          <w:sz w:val="28"/>
        </w:rPr>
        <w:t>
      Шаруа қожалықтарының жайылым алаңы 42103 гектарды құрайды.</w:t>
      </w:r>
    </w:p>
    <w:p>
      <w:pPr>
        <w:spacing w:after="0"/>
        <w:ind w:left="0"/>
        <w:jc w:val="both"/>
      </w:pPr>
      <w:r>
        <w:rPr>
          <w:rFonts w:ascii="Times New Roman"/>
          <w:b w:val="false"/>
          <w:i w:val="false"/>
          <w:color w:val="000000"/>
          <w:sz w:val="28"/>
        </w:rPr>
        <w:t>
      Таңірберген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Таңірберген ауылдық округінде табиғи жайылымдардың маусымдық сипаты айқын байқалады. Таңірберген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Таңірберген ауылдық округі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Таңірберген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Таңірберген ауылдық округі бойынша ауылшаруашылығы малдарын қамтамасыз ету үшін барлығы 59085 гектар жайылымдық жерлер бар. Елді мекен шегінде 7831 гектар жайылым бар.</w:t>
      </w:r>
    </w:p>
    <w:p>
      <w:pPr>
        <w:spacing w:after="0"/>
        <w:ind w:left="0"/>
        <w:jc w:val="both"/>
      </w:pPr>
      <w:r>
        <w:rPr>
          <w:rFonts w:ascii="Times New Roman"/>
          <w:b w:val="false"/>
          <w:i w:val="false"/>
          <w:color w:val="000000"/>
          <w:sz w:val="28"/>
        </w:rPr>
        <w:t>
      Таңірберген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(Саржансай және Кеңсахара ауылы) ауылшаруашылығы жануарларының аналық (сауын) мал басын ұстау бойынша елді мекеннің 7831 гектар бар жайылымдық алқаптарында, жүктеме нормасы 10 гектар/бас.</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жерлерді.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1634 бас х 8,5 гектар/бас = 13889 гектар;</w:t>
      </w:r>
    </w:p>
    <w:p>
      <w:pPr>
        <w:spacing w:after="0"/>
        <w:ind w:left="0"/>
        <w:jc w:val="both"/>
      </w:pPr>
      <w:r>
        <w:rPr>
          <w:rFonts w:ascii="Times New Roman"/>
          <w:b w:val="false"/>
          <w:i w:val="false"/>
          <w:color w:val="000000"/>
          <w:sz w:val="28"/>
        </w:rPr>
        <w:t>
      қой мен ешкілер үшін – 1649 бас х 1,7 гектар/бас = 2803,3 гектар;</w:t>
      </w:r>
    </w:p>
    <w:p>
      <w:pPr>
        <w:spacing w:after="0"/>
        <w:ind w:left="0"/>
        <w:jc w:val="both"/>
      </w:pPr>
      <w:r>
        <w:rPr>
          <w:rFonts w:ascii="Times New Roman"/>
          <w:b w:val="false"/>
          <w:i w:val="false"/>
          <w:color w:val="000000"/>
          <w:sz w:val="28"/>
        </w:rPr>
        <w:t>
      жылқы үшін – 79 бас х 10,2 гектар/бас = 805,8 гектар;</w:t>
      </w:r>
    </w:p>
    <w:p>
      <w:pPr>
        <w:spacing w:after="0"/>
        <w:ind w:left="0"/>
        <w:jc w:val="both"/>
      </w:pPr>
      <w:r>
        <w:rPr>
          <w:rFonts w:ascii="Times New Roman"/>
          <w:b w:val="false"/>
          <w:i w:val="false"/>
          <w:color w:val="000000"/>
          <w:sz w:val="28"/>
        </w:rPr>
        <w:t>
      Барлығы: 17498,1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Тәңірберген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Тәңірберген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bl>
    <w:p>
      <w:pPr>
        <w:spacing w:after="0"/>
        <w:ind w:left="0"/>
        <w:jc w:val="left"/>
      </w:pPr>
      <w:r>
        <w:rPr>
          <w:rFonts w:ascii="Times New Roman"/>
          <w:b/>
          <w:i w:val="false"/>
          <w:color w:val="000000"/>
        </w:rPr>
        <w:t xml:space="preserve"> Тәңірберген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Кеңсахара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Тәңірберген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Тәңірберген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Береке-Канатбаева 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Картов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Ғаділжан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Ильяс-Ильясов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Пенакос-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Богатыря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Хадижат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Влэна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2023-2024 жылдарға арналған жайылымдарды басқару және оларды пайдалану жөніндегі жоспарға 13 қосымша</w:t>
            </w:r>
          </w:p>
        </w:tc>
      </w:tr>
    </w:tbl>
    <w:p>
      <w:pPr>
        <w:spacing w:after="0"/>
        <w:ind w:left="0"/>
        <w:jc w:val="left"/>
      </w:pPr>
      <w:r>
        <w:rPr>
          <w:rFonts w:ascii="Times New Roman"/>
          <w:b/>
          <w:i w:val="false"/>
          <w:color w:val="000000"/>
        </w:rPr>
        <w:t xml:space="preserve"> Хазірет ауылдық округінде жайылымдарды басқару және оларды пайдалану жөніндегі 2023-2024 жылдарға арналған жоспар</w:t>
      </w:r>
    </w:p>
    <w:p>
      <w:pPr>
        <w:spacing w:after="0"/>
        <w:ind w:left="0"/>
        <w:jc w:val="both"/>
      </w:pPr>
      <w:r>
        <w:rPr>
          <w:rFonts w:ascii="Times New Roman"/>
          <w:b w:val="false"/>
          <w:i w:val="false"/>
          <w:color w:val="000000"/>
          <w:sz w:val="28"/>
        </w:rPr>
        <w:t xml:space="preserve">
      Осы Хазірет ауылдық округінде жайылымдарды басқару және оларды пайдалану жөніндегі 2023-2024 жылдарға арналған жоспар (бұдан әрі – Жоспар)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жүктеменің рұқсат етілген шекті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Хазірет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Жайылымдары жоқ жеке және (немесе) заңды тұлғалардың ауыл шаруашылығы жануарларының басын орналастыру үшін жайылымдарды қайта бөлу және оларды берілетін жайылымдарға ауыстыру (2 қосымша)</w:t>
      </w:r>
    </w:p>
    <w:p>
      <w:pPr>
        <w:spacing w:after="0"/>
        <w:ind w:left="0"/>
        <w:jc w:val="both"/>
      </w:pPr>
      <w:r>
        <w:rPr>
          <w:rFonts w:ascii="Times New Roman"/>
          <w:b w:val="false"/>
          <w:i w:val="false"/>
          <w:color w:val="000000"/>
          <w:sz w:val="28"/>
        </w:rPr>
        <w:t>
      3) Хазірет ауылдық округі аумағындағы жер учаскелерінің меншік иелері тізімі (3 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Хазірет ауылдық округінде 1 ауылдық елді мекендер бар.</w:t>
      </w:r>
    </w:p>
    <w:p>
      <w:pPr>
        <w:spacing w:after="0"/>
        <w:ind w:left="0"/>
        <w:jc w:val="both"/>
      </w:pPr>
      <w:r>
        <w:rPr>
          <w:rFonts w:ascii="Times New Roman"/>
          <w:b w:val="false"/>
          <w:i w:val="false"/>
          <w:color w:val="000000"/>
          <w:sz w:val="28"/>
        </w:rPr>
        <w:t>
      Хазірет ауылдық округі аумағының жалпы көлемі 45152 гектар, оның ішінде шабындық - 15 гектар, жайылым жерлері – 24599 гектар, 20538 гектар - басқа алаптар.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39443 гектар;</w:t>
      </w:r>
    </w:p>
    <w:p>
      <w:pPr>
        <w:spacing w:after="0"/>
        <w:ind w:left="0"/>
        <w:jc w:val="both"/>
      </w:pPr>
      <w:r>
        <w:rPr>
          <w:rFonts w:ascii="Times New Roman"/>
          <w:b w:val="false"/>
          <w:i w:val="false"/>
          <w:color w:val="000000"/>
          <w:sz w:val="28"/>
        </w:rPr>
        <w:t>
      елді мекендердің жері – 4689 гектар;</w:t>
      </w:r>
    </w:p>
    <w:p>
      <w:pPr>
        <w:spacing w:after="0"/>
        <w:ind w:left="0"/>
        <w:jc w:val="both"/>
      </w:pPr>
      <w:r>
        <w:rPr>
          <w:rFonts w:ascii="Times New Roman"/>
          <w:b w:val="false"/>
          <w:i w:val="false"/>
          <w:color w:val="000000"/>
          <w:sz w:val="28"/>
        </w:rPr>
        <w:t>
      қордағы жерлер – 1020 гектар болып бөлінеді.</w:t>
      </w:r>
    </w:p>
    <w:p>
      <w:pPr>
        <w:spacing w:after="0"/>
        <w:ind w:left="0"/>
        <w:jc w:val="both"/>
      </w:pPr>
      <w:r>
        <w:rPr>
          <w:rFonts w:ascii="Times New Roman"/>
          <w:b w:val="false"/>
          <w:i w:val="false"/>
          <w:color w:val="000000"/>
          <w:sz w:val="28"/>
        </w:rPr>
        <w:t>
      Табиғи жағдайлар бойынша Хазірет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қоңыр, аз гумусты.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Хазрет ауылдық округі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2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xml:space="preserve">
      2023 жылдың 1 қаңтарына Хазірет ауылдық округінде (халықтың жеке ауласы) ірі қара мал 514 бас, 1569 қой мен ешкілер, 297 бас жылқы бар. </w:t>
      </w:r>
    </w:p>
    <w:p>
      <w:pPr>
        <w:spacing w:after="0"/>
        <w:ind w:left="0"/>
        <w:jc w:val="both"/>
      </w:pPr>
      <w:r>
        <w:rPr>
          <w:rFonts w:ascii="Times New Roman"/>
          <w:b w:val="false"/>
          <w:i w:val="false"/>
          <w:color w:val="000000"/>
          <w:sz w:val="28"/>
        </w:rPr>
        <w:t>
      Жайылым көлемі 4496 гектарды құрайды.</w:t>
      </w:r>
    </w:p>
    <w:p>
      <w:pPr>
        <w:spacing w:after="0"/>
        <w:ind w:left="0"/>
        <w:jc w:val="both"/>
      </w:pPr>
      <w:r>
        <w:rPr>
          <w:rFonts w:ascii="Times New Roman"/>
          <w:b w:val="false"/>
          <w:i w:val="false"/>
          <w:color w:val="000000"/>
          <w:sz w:val="28"/>
        </w:rPr>
        <w:t>
      Хазірет ауылдық округінің шаруа қожалықтарындағы мал басы: ірі қара мал 2472 бас, қой мен ешкілер 5562 бас, жылқы 2371 бас, түйе 815 басты құрайды.</w:t>
      </w:r>
    </w:p>
    <w:p>
      <w:pPr>
        <w:spacing w:after="0"/>
        <w:ind w:left="0"/>
        <w:jc w:val="both"/>
      </w:pPr>
      <w:r>
        <w:rPr>
          <w:rFonts w:ascii="Times New Roman"/>
          <w:b w:val="false"/>
          <w:i w:val="false"/>
          <w:color w:val="000000"/>
          <w:sz w:val="28"/>
        </w:rPr>
        <w:t>
      Шаруа қожалықтарының жайылым алаңы 39443 гектарды құрайды. Жайылым қажеттілігі жоқ.</w:t>
      </w:r>
    </w:p>
    <w:p>
      <w:pPr>
        <w:spacing w:after="0"/>
        <w:ind w:left="0"/>
        <w:jc w:val="both"/>
      </w:pPr>
      <w:r>
        <w:rPr>
          <w:rFonts w:ascii="Times New Roman"/>
          <w:b w:val="false"/>
          <w:i w:val="false"/>
          <w:color w:val="000000"/>
          <w:sz w:val="28"/>
        </w:rPr>
        <w:t>
      Хазірет ауылдық округінде 1 мал дәрігерлік пункті, 1 мал көміндісі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 Хазірет ауылдық округінде табиғи жайылымдардың маусымдық сипаты айқын байқалады. Хазірет ауылдық округі аумағында мәдени және 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Хазірет ауылдық округі маңындағы жайылымдар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Хазірет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Хазірет ауылдық округі бойынша ауылшаруашылығы малдарын қамтамасыз ету үшін барлығы 39443 гектар жайылымдық жерлер бар. Елді мекен шегінде 4689 гектар жайылым бар.</w:t>
      </w:r>
    </w:p>
    <w:p>
      <w:pPr>
        <w:spacing w:after="0"/>
        <w:ind w:left="0"/>
        <w:jc w:val="both"/>
      </w:pPr>
      <w:r>
        <w:rPr>
          <w:rFonts w:ascii="Times New Roman"/>
          <w:b w:val="false"/>
          <w:i w:val="false"/>
          <w:color w:val="000000"/>
          <w:sz w:val="28"/>
        </w:rPr>
        <w:t>
      Хазірет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 бабына сәйкес жергілікті халықтың мұқтаждығы үшін (Хазрет ауылы) ауылшаруашылығы жануарларының аналық (сауын) мал басын ұстау бойынша елді мекеннің 4689 гектар бар жайылымдық алқаптарында, жүктеме нормасы 10 гектар.</w:t>
      </w:r>
    </w:p>
    <w:p>
      <w:pPr>
        <w:spacing w:after="0"/>
        <w:ind w:left="0"/>
        <w:jc w:val="both"/>
      </w:pPr>
      <w:r>
        <w:rPr>
          <w:rFonts w:ascii="Times New Roman"/>
          <w:b w:val="false"/>
          <w:i w:val="false"/>
          <w:color w:val="000000"/>
          <w:sz w:val="28"/>
        </w:rPr>
        <w:t>
      Жүктеме нормасы ірі қара мал басына 8,5 гектар/бас, қой мен ешкілер – 1,7 гектар/бас, жылқы – 10,2 гектар/бас, болғанда жергілікті халықтың басқа ауылшаруашылығы малдарын жаю бойынша жайылымдық жерлері.</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514 бас х 8,5 гектар/бас = 4369 гектар;</w:t>
      </w:r>
    </w:p>
    <w:p>
      <w:pPr>
        <w:spacing w:after="0"/>
        <w:ind w:left="0"/>
        <w:jc w:val="both"/>
      </w:pPr>
      <w:r>
        <w:rPr>
          <w:rFonts w:ascii="Times New Roman"/>
          <w:b w:val="false"/>
          <w:i w:val="false"/>
          <w:color w:val="000000"/>
          <w:sz w:val="28"/>
        </w:rPr>
        <w:t>
      қой мен ешкілер үшін – 1569 бас х 1,7 гектар/бас = 2667 гектар;</w:t>
      </w:r>
    </w:p>
    <w:p>
      <w:pPr>
        <w:spacing w:after="0"/>
        <w:ind w:left="0"/>
        <w:jc w:val="both"/>
      </w:pPr>
      <w:r>
        <w:rPr>
          <w:rFonts w:ascii="Times New Roman"/>
          <w:b w:val="false"/>
          <w:i w:val="false"/>
          <w:color w:val="000000"/>
          <w:sz w:val="28"/>
        </w:rPr>
        <w:t>
      жылқы үшін – 297 бас х 10,2 гектар/бас = 3029 гектар.</w:t>
      </w:r>
    </w:p>
    <w:p>
      <w:pPr>
        <w:spacing w:after="0"/>
        <w:ind w:left="0"/>
        <w:jc w:val="both"/>
      </w:pPr>
      <w:r>
        <w:rPr>
          <w:rFonts w:ascii="Times New Roman"/>
          <w:b w:val="false"/>
          <w:i w:val="false"/>
          <w:color w:val="000000"/>
          <w:sz w:val="28"/>
        </w:rPr>
        <w:t>
      Барлығы: 10065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Хазірет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5311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311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2 қосымша</w:t>
            </w:r>
          </w:p>
        </w:tc>
      </w:tr>
    </w:tbl>
    <w:p>
      <w:pPr>
        <w:spacing w:after="0"/>
        <w:ind w:left="0"/>
        <w:jc w:val="left"/>
      </w:pPr>
      <w:r>
        <w:rPr>
          <w:rFonts w:ascii="Times New Roman"/>
          <w:b/>
          <w:i w:val="false"/>
          <w:color w:val="000000"/>
        </w:rPr>
        <w:t xml:space="preserve"> Хазірет ауылдық округі бойынша елді мекендер бөлінісінде ІҚМ аналық (сауын) мал басын орналастыру үшін жайылымдарды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қамтамасыз етілуі,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Хазірет ауылдық округі бойынша жер учаскелерінің меншік иелері бөлігінде ауыл шаруашылығы малдарының басын орналастыру үшін жайылымдарды қайта бөлу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түрлері бойынша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Хазірет ауылдық округінде жайылымдарды басқару және оларды пайдалану жөніндегі 2023-2024 жылдарға арналған жоспарға 3 қосымша</w:t>
            </w:r>
          </w:p>
        </w:tc>
      </w:tr>
    </w:tbl>
    <w:p>
      <w:pPr>
        <w:spacing w:after="0"/>
        <w:ind w:left="0"/>
        <w:jc w:val="left"/>
      </w:pPr>
      <w:r>
        <w:rPr>
          <w:rFonts w:ascii="Times New Roman"/>
          <w:b/>
          <w:i w:val="false"/>
          <w:color w:val="000000"/>
        </w:rPr>
        <w:t xml:space="preserve"> Хазірет ауылдық округі аумағындағы жер учаскелерінің меншік иелері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жер пайдаланушылардың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малдың болуы,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жайылымдар,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