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a822" w14:textId="fa0a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әлеуметтік қолдау көрсету туралы</w:t>
      </w:r>
    </w:p>
    <w:p>
      <w:pPr>
        <w:spacing w:after="0"/>
        <w:ind w:left="0"/>
        <w:jc w:val="both"/>
      </w:pPr>
      <w:r>
        <w:rPr>
          <w:rFonts w:ascii="Times New Roman"/>
          <w:b w:val="false"/>
          <w:i w:val="false"/>
          <w:color w:val="000000"/>
          <w:sz w:val="28"/>
        </w:rPr>
        <w:t>Ақтөбе облысы Мәртөк аудандық мәслихатының 2023 жылғы 29 желтоқсандағы № 81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1. Мәртөк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келесі әлеуметтік қолдау көрсетілсін: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4" w:id="2"/>
    <w:p>
      <w:pPr>
        <w:spacing w:after="0"/>
        <w:ind w:left="0"/>
        <w:jc w:val="both"/>
      </w:pPr>
      <w:r>
        <w:rPr>
          <w:rFonts w:ascii="Times New Roman"/>
          <w:b w:val="false"/>
          <w:i w:val="false"/>
          <w:color w:val="000000"/>
          <w:sz w:val="28"/>
        </w:rPr>
        <w:t>
      2. "Мәртөк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осы шешімді оны ресми жарияланғаннан кейін Мәртөк аудандық мәслихатының интернет-ресурсында орналасуды қамтамасыз етсін.</w:t>
      </w:r>
    </w:p>
    <w:bookmarkStart w:name="z5"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