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f22" w14:textId="c0fe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286 "2023-2025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Ембі қаласының бюджетін бекіту туралы" 2022 жылғы 29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Ембі қаласының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196 682,7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2 498,7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