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547bb" w14:textId="4c547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2022 жылғы 29 желтоқсандағы № 298 "2023-2025 жылдарға арналған Мұғалжар ауылы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2023 жылғы 21 сәуірдегі № 34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Мұғалжар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"2023-2025 жылдарға арналған Мұғалжар ауылы бюджетін бекіту туралы" 2022 жылғы 29 желтоқсандағы № 298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Мұғалжар ауылы бюджеті тиісінше 1, 2 және 3 қосымшаларға сәйкес, оның ішінде, 2023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555 860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3 366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552 490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555 979,4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119,4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119,4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Кадралин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сәуірдегі № 34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298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Мұғалжар ауылы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552 490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555 979,4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81 826,3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–Ел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