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489c" w14:textId="2d54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18 шілдедегі № 68 шешімі</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""Мұғалжар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2021 жылғы 10 наурыздағы № 17 (Нормативтік құқықтық актілерді мемлекеттік тіркеу тізілімінде № 8113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"Мұғалжар аудандық мәслихатының аппараты" мемлекеттік мекемесінің "Б" корпусы мемлекеттік әкімшілік қызметшілерінің қызметін бағалаудың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Start w:name="z6" w:id="1"/>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Start w:name="z11" w:id="4"/>
    <w:p>
      <w:pPr>
        <w:spacing w:after="0"/>
        <w:ind w:left="0"/>
        <w:jc w:val="both"/>
      </w:pPr>
      <w:r>
        <w:rPr>
          <w:rFonts w:ascii="Times New Roman"/>
          <w:b w:val="false"/>
          <w:i w:val="false"/>
          <w:color w:val="000000"/>
          <w:sz w:val="28"/>
        </w:rPr>
        <w:t>
      2. Осы Әдістемеде қолданылатын негізгі ұғымдар:</w:t>
      </w:r>
    </w:p>
    <w:bookmarkEnd w:id="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8"/>
    <w:bookmarkStart w:name="z16"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bookmarkStart w:name="z18"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19" w:id="1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3"/>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таныстыруды қамтамасыз етеді.</w:t>
      </w:r>
    </w:p>
    <w:bookmarkEnd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Start w:name="z23" w:id="1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5" w:id="1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16"/>
    <w:bookmarkStart w:name="z26" w:id="17"/>
    <w:p>
      <w:pPr>
        <w:spacing w:after="0"/>
        <w:ind w:left="0"/>
        <w:jc w:val="both"/>
      </w:pPr>
      <w:r>
        <w:rPr>
          <w:rFonts w:ascii="Times New Roman"/>
          <w:b w:val="false"/>
          <w:i w:val="false"/>
          <w:color w:val="000000"/>
          <w:sz w:val="28"/>
        </w:rPr>
        <w:t>
      17. Бағалаушы адам мыналарға жауапты болады:</w:t>
      </w:r>
    </w:p>
    <w:bookmarkEnd w:id="17"/>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18"/>
    <w:p>
      <w:pPr>
        <w:spacing w:after="0"/>
        <w:ind w:left="0"/>
        <w:jc w:val="both"/>
      </w:pPr>
      <w:r>
        <w:rPr>
          <w:rFonts w:ascii="Times New Roman"/>
          <w:b w:val="false"/>
          <w:i w:val="false"/>
          <w:color w:val="000000"/>
          <w:sz w:val="28"/>
        </w:rPr>
        <w:t>
      18. Бағаланатын адам мыналарға жауапты болады:</w:t>
      </w:r>
    </w:p>
    <w:bookmarkEnd w:id="1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19"/>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1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0"/>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0"/>
    <w:bookmarkStart w:name="z30" w:id="21"/>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1"/>
    <w:bookmarkStart w:name="z31" w:id="22"/>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3"/>
    <w:bookmarkStart w:name="z34" w:id="2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2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5"/>
    <w:bookmarkStart w:name="z36" w:id="26"/>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26"/>
    <w:bookmarkStart w:name="z37" w:id="27"/>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2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2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28"/>
    <w:bookmarkStart w:name="z39" w:id="2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1" w:id="30"/>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0"/>
    <w:bookmarkStart w:name="z42" w:id="31"/>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3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3"/>
    <w:p>
      <w:pPr>
        <w:spacing w:after="0"/>
        <w:ind w:left="0"/>
        <w:jc w:val="left"/>
      </w:pPr>
      <w:r>
        <w:rPr>
          <w:rFonts w:ascii="Times New Roman"/>
          <w:b/>
          <w:i w:val="false"/>
          <w:color w:val="000000"/>
        </w:rPr>
        <w:t xml:space="preserve"> 4 - тарау. 360 әдісі бойынша бағалау тәртібі</w:t>
      </w:r>
    </w:p>
    <w:bookmarkEnd w:id="33"/>
    <w:bookmarkStart w:name="z45" w:id="3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4"/>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3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5"/>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3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3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9" w:id="37"/>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37"/>
    <w:bookmarkStart w:name="z50" w:id="3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bookmarkEnd w:id="38"/>
    <w:bookmarkStart w:name="z51" w:id="39"/>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9"/>
    <w:bookmarkStart w:name="z52" w:id="4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bookmarkEnd w:id="40"/>
    <w:bookmarkStart w:name="z53" w:id="41"/>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41"/>
    <w:bookmarkStart w:name="z54" w:id="4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4"/>
    <w:p>
      <w:pPr>
        <w:spacing w:after="0"/>
        <w:ind w:left="0"/>
        <w:jc w:val="left"/>
      </w:pP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8" w:id="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45"/>
    <w:bookmarkStart w:name="z59" w:id="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46"/>
    <w:bookmarkStart w:name="z60" w:id="47"/>
    <w:p>
      <w:pPr>
        <w:spacing w:after="0"/>
        <w:ind w:left="0"/>
        <w:jc w:val="both"/>
      </w:pPr>
      <w:r>
        <w:rPr>
          <w:rFonts w:ascii="Times New Roman"/>
          <w:b w:val="false"/>
          <w:i w:val="false"/>
          <w:color w:val="000000"/>
          <w:sz w:val="28"/>
        </w:rPr>
        <w:t>
      46. НМИ:</w:t>
      </w:r>
    </w:p>
    <w:bookmarkEnd w:id="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61" w:id="48"/>
    <w:p>
      <w:pPr>
        <w:spacing w:after="0"/>
        <w:ind w:left="0"/>
        <w:jc w:val="both"/>
      </w:pPr>
      <w:r>
        <w:rPr>
          <w:rFonts w:ascii="Times New Roman"/>
          <w:b w:val="false"/>
          <w:i w:val="false"/>
          <w:color w:val="000000"/>
          <w:sz w:val="28"/>
        </w:rPr>
        <w:t>
      47. НМИ саны 5 құрайды.</w:t>
      </w:r>
    </w:p>
    <w:bookmarkEnd w:id="48"/>
    <w:bookmarkStart w:name="z62" w:id="49"/>
    <w:p>
      <w:pPr>
        <w:spacing w:after="0"/>
        <w:ind w:left="0"/>
        <w:jc w:val="left"/>
      </w:pPr>
      <w:r>
        <w:rPr>
          <w:rFonts w:ascii="Times New Roman"/>
          <w:b/>
          <w:i w:val="false"/>
          <w:color w:val="000000"/>
        </w:rPr>
        <w:t xml:space="preserve"> 1-параграф. НМИ жетістігін бағалау тәртібі</w:t>
      </w:r>
    </w:p>
    <w:bookmarkEnd w:id="49"/>
    <w:p>
      <w:pPr>
        <w:spacing w:after="0"/>
        <w:ind w:left="0"/>
        <w:jc w:val="left"/>
      </w:pP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64" w:id="5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5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1"/>
    <w:bookmarkStart w:name="z66" w:id="5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67" w:id="5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5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5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9" w:id="5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70" w:id="56"/>
    <w:p>
      <w:pPr>
        <w:spacing w:after="0"/>
        <w:ind w:left="0"/>
        <w:jc w:val="both"/>
      </w:pPr>
      <w:r>
        <w:rPr>
          <w:rFonts w:ascii="Times New Roman"/>
          <w:b w:val="false"/>
          <w:i w:val="false"/>
          <w:color w:val="000000"/>
          <w:sz w:val="28"/>
        </w:rPr>
        <w:t>
      55. Жоғары тұрған басшымен бағалау парағына қол қойылғаннан кейін құрылымдық бөлімше басшысы 2 жұмыс күнінен кешіктірмей оны Комиссияның қарауына ұсынады.</w:t>
      </w:r>
    </w:p>
    <w:bookmarkEnd w:id="56"/>
    <w:bookmarkStart w:name="z71" w:id="5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57"/>
    <w:bookmarkStart w:name="z72" w:id="58"/>
    <w:p>
      <w:pPr>
        <w:spacing w:after="0"/>
        <w:ind w:left="0"/>
        <w:jc w:val="both"/>
      </w:pPr>
      <w:r>
        <w:rPr>
          <w:rFonts w:ascii="Times New Roman"/>
          <w:b w:val="false"/>
          <w:i w:val="false"/>
          <w:color w:val="000000"/>
          <w:sz w:val="28"/>
        </w:rPr>
        <w:t>
      56. Құрылымдық бөлімше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58"/>
    <w:bookmarkStart w:name="z73" w:id="5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59"/>
    <w:bookmarkStart w:name="z74" w:id="6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0"/>
    <w:bookmarkStart w:name="z75" w:id="6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1"/>
    <w:bookmarkStart w:name="z76" w:id="6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2"/>
    <w:bookmarkStart w:name="z77" w:id="6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63"/>
    <w:bookmarkStart w:name="z78" w:id="64"/>
    <w:p>
      <w:pPr>
        <w:spacing w:after="0"/>
        <w:ind w:left="0"/>
        <w:jc w:val="both"/>
      </w:pPr>
      <w:r>
        <w:rPr>
          <w:rFonts w:ascii="Times New Roman"/>
          <w:b w:val="false"/>
          <w:i w:val="false"/>
          <w:color w:val="000000"/>
          <w:sz w:val="28"/>
        </w:rPr>
        <w:t>
      62. Құрылымдық бөлімше басшысы Комиссия төрағасымен келісілген мерзімдерге Комиссия отырысының өткізілуін қамтамасыз етеді.</w:t>
      </w:r>
    </w:p>
    <w:bookmarkEnd w:id="64"/>
    <w:bookmarkStart w:name="z79" w:id="65"/>
    <w:p>
      <w:pPr>
        <w:spacing w:after="0"/>
        <w:ind w:left="0"/>
        <w:jc w:val="both"/>
      </w:pPr>
      <w:r>
        <w:rPr>
          <w:rFonts w:ascii="Times New Roman"/>
          <w:b w:val="false"/>
          <w:i w:val="false"/>
          <w:color w:val="000000"/>
          <w:sz w:val="28"/>
        </w:rPr>
        <w:t>
      63. Құрылымдық бөлімше басшысы Комиссияның отырысына келесі құжаттарды ұсынады:</w:t>
      </w:r>
    </w:p>
    <w:bookmarkEnd w:id="6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6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6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6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67"/>
    <w:bookmarkStart w:name="z82" w:id="6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68"/>
    <w:bookmarkStart w:name="z83" w:id="69"/>
    <w:p>
      <w:pPr>
        <w:spacing w:after="0"/>
        <w:ind w:left="0"/>
        <w:jc w:val="both"/>
      </w:pPr>
      <w:r>
        <w:rPr>
          <w:rFonts w:ascii="Times New Roman"/>
          <w:b w:val="false"/>
          <w:i w:val="false"/>
          <w:color w:val="000000"/>
          <w:sz w:val="28"/>
        </w:rPr>
        <w:t>
      67. Құрылымдық бөлімше басшысы "Б" корпусының қызметшісін бағалау нәтижелерімен ол аяқталған соң екі жұмыс күні ішінде таныстырады.</w:t>
      </w:r>
    </w:p>
    <w:bookmarkEnd w:id="69"/>
    <w:bookmarkStart w:name="z84" w:id="7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0"/>
    <w:bookmarkStart w:name="z85" w:id="7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7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