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181f" w14:textId="1ea1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286 "2023-2025 жылдарға арналған Ембі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26 шілдедегі № 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Ембі қаласының бюджетін бекіту туралы" 2022 жылғы 29 желтоқсандағы № 286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Ембі қаласының бюджеті тиісінше 1, 2 және 3 қосымшаларға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384 982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39 414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341 242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387 480,7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-2 498,7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2 498,7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2 498,7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шілдедегі № 71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Ембі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манызы бар автомобиль жолдарын және иелді-мекендердің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