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18b4" w14:textId="eb11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288 "2023-2025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маслихатының "2023-2025 жылдарға арналған Ақкемер ауылдық округ бюджетін бекіту туралы" 2022 жылғы 29 желтоқсандағы № 288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Ақкемер ауылдық округ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87 612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–88 129,4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