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39dd" w14:textId="b953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298 "2023-2025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83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Мұғалжар ауылы бюджетін бекіту туралы" 2022 жылғы 29 желтоқсандағы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Мұғалжар ауылы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554 639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554 758,4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